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12B" w:rsidRDefault="00BE712B" w:rsidP="00C24584">
      <w:pPr>
        <w:pStyle w:val="Default"/>
        <w:rPr>
          <w:rFonts w:ascii="Arial" w:hAnsi="Arial" w:cs="Arial"/>
          <w:sz w:val="20"/>
          <w:szCs w:val="20"/>
        </w:rPr>
      </w:pPr>
    </w:p>
    <w:p w:rsidR="00C24584" w:rsidRPr="003E4A8E" w:rsidRDefault="00C24584" w:rsidP="00C24584">
      <w:pPr>
        <w:pStyle w:val="Default"/>
        <w:rPr>
          <w:rFonts w:ascii="Arial" w:hAnsi="Arial" w:cs="Arial"/>
          <w:sz w:val="20"/>
          <w:szCs w:val="20"/>
        </w:rPr>
      </w:pPr>
      <w:r w:rsidRPr="002A6DDB">
        <w:rPr>
          <w:rFonts w:ascii="Arial" w:hAnsi="Arial" w:cs="Arial"/>
          <w:b/>
          <w:bCs/>
          <w:sz w:val="20"/>
          <w:szCs w:val="20"/>
        </w:rPr>
        <w:t>Znak sprawy:</w:t>
      </w:r>
      <w:r w:rsidR="00915E97" w:rsidRPr="002A6DDB">
        <w:rPr>
          <w:rFonts w:ascii="Arial" w:hAnsi="Arial" w:cs="Arial"/>
          <w:b/>
          <w:bCs/>
          <w:sz w:val="20"/>
          <w:szCs w:val="20"/>
        </w:rPr>
        <w:t xml:space="preserve"> OE.271.</w:t>
      </w:r>
      <w:r w:rsidR="00D539BA">
        <w:rPr>
          <w:rFonts w:ascii="Arial" w:hAnsi="Arial" w:cs="Arial"/>
          <w:b/>
          <w:bCs/>
          <w:sz w:val="20"/>
          <w:szCs w:val="20"/>
        </w:rPr>
        <w:t>2</w:t>
      </w:r>
      <w:bookmarkStart w:id="0" w:name="_GoBack"/>
      <w:bookmarkEnd w:id="0"/>
      <w:r w:rsidR="00915E97" w:rsidRPr="002A6DDB">
        <w:rPr>
          <w:rFonts w:ascii="Arial" w:hAnsi="Arial" w:cs="Arial"/>
          <w:b/>
          <w:bCs/>
          <w:sz w:val="20"/>
          <w:szCs w:val="20"/>
        </w:rPr>
        <w:t>.201</w:t>
      </w:r>
      <w:r w:rsidR="00CF3F76" w:rsidRPr="002A6DDB">
        <w:rPr>
          <w:rFonts w:ascii="Arial" w:hAnsi="Arial" w:cs="Arial"/>
          <w:b/>
          <w:bCs/>
          <w:sz w:val="20"/>
          <w:szCs w:val="20"/>
        </w:rPr>
        <w:t>9</w:t>
      </w:r>
      <w:r w:rsidR="00CF3F76">
        <w:rPr>
          <w:rFonts w:ascii="Arial" w:hAnsi="Arial" w:cs="Arial"/>
          <w:sz w:val="20"/>
          <w:szCs w:val="20"/>
        </w:rPr>
        <w:t xml:space="preserve">   </w:t>
      </w:r>
      <w:r w:rsidR="00CF3F76">
        <w:rPr>
          <w:rFonts w:ascii="Arial" w:hAnsi="Arial" w:cs="Arial"/>
          <w:sz w:val="20"/>
          <w:szCs w:val="20"/>
        </w:rPr>
        <w:tab/>
      </w:r>
      <w:r w:rsidRPr="003E4A8E">
        <w:rPr>
          <w:rFonts w:ascii="Arial" w:hAnsi="Arial" w:cs="Arial"/>
          <w:sz w:val="20"/>
          <w:szCs w:val="20"/>
        </w:rPr>
        <w:tab/>
        <w:t xml:space="preserve"> </w:t>
      </w:r>
      <w:r w:rsidRPr="003E4A8E">
        <w:rPr>
          <w:rFonts w:ascii="Arial" w:hAnsi="Arial" w:cs="Arial"/>
          <w:sz w:val="20"/>
          <w:szCs w:val="20"/>
        </w:rPr>
        <w:tab/>
      </w:r>
      <w:r w:rsidRPr="003E4A8E">
        <w:rPr>
          <w:rFonts w:ascii="Arial" w:hAnsi="Arial" w:cs="Arial"/>
          <w:sz w:val="20"/>
          <w:szCs w:val="20"/>
        </w:rPr>
        <w:tab/>
      </w:r>
      <w:r w:rsidRPr="003E4A8E">
        <w:rPr>
          <w:rFonts w:ascii="Arial" w:hAnsi="Arial" w:cs="Arial"/>
          <w:sz w:val="20"/>
          <w:szCs w:val="20"/>
        </w:rPr>
        <w:tab/>
      </w:r>
      <w:r w:rsidRPr="003E4A8E">
        <w:rPr>
          <w:rFonts w:ascii="Arial" w:hAnsi="Arial" w:cs="Arial"/>
          <w:sz w:val="20"/>
          <w:szCs w:val="20"/>
        </w:rPr>
        <w:tab/>
        <w:t xml:space="preserve">   </w:t>
      </w:r>
      <w:r w:rsidRPr="003E4A8E">
        <w:rPr>
          <w:rFonts w:ascii="Arial" w:hAnsi="Arial" w:cs="Arial"/>
          <w:b/>
          <w:i/>
          <w:sz w:val="20"/>
          <w:szCs w:val="20"/>
        </w:rPr>
        <w:t>Załącznik nr 4 do SIWZ</w:t>
      </w:r>
    </w:p>
    <w:p w:rsidR="00C24584" w:rsidRPr="003E4A8E" w:rsidRDefault="00C24584" w:rsidP="00C24584">
      <w:pPr>
        <w:pStyle w:val="Default"/>
        <w:rPr>
          <w:rFonts w:ascii="Arial" w:hAnsi="Arial" w:cs="Arial"/>
          <w:bCs/>
          <w:sz w:val="20"/>
          <w:szCs w:val="20"/>
        </w:rPr>
      </w:pPr>
    </w:p>
    <w:p w:rsidR="00C24584" w:rsidRPr="003E4A8E" w:rsidRDefault="00C24584" w:rsidP="00C24584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3E4A8E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C24584" w:rsidRPr="0077412F" w:rsidRDefault="00C24584" w:rsidP="00C2458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C24584" w:rsidRPr="0077412F" w:rsidRDefault="00C24584" w:rsidP="00C24584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C24584" w:rsidRPr="0077412F" w:rsidRDefault="00C24584" w:rsidP="00C24584">
      <w:pPr>
        <w:pStyle w:val="Default"/>
        <w:rPr>
          <w:rFonts w:ascii="Arial" w:hAnsi="Arial" w:cs="Arial"/>
          <w:sz w:val="20"/>
          <w:szCs w:val="20"/>
        </w:rPr>
      </w:pPr>
    </w:p>
    <w:p w:rsidR="00C24584" w:rsidRPr="0077412F" w:rsidRDefault="00C24584" w:rsidP="00C24584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C24584" w:rsidRPr="0077412F" w:rsidRDefault="00C24584" w:rsidP="00C24584">
      <w:pPr>
        <w:pStyle w:val="Default"/>
        <w:rPr>
          <w:rFonts w:ascii="Arial" w:hAnsi="Arial" w:cs="Arial"/>
          <w:sz w:val="20"/>
          <w:szCs w:val="20"/>
        </w:rPr>
      </w:pPr>
    </w:p>
    <w:p w:rsidR="00C24584" w:rsidRPr="0077412F" w:rsidRDefault="00C24584" w:rsidP="00C24584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C24584" w:rsidRPr="0077412F" w:rsidRDefault="00C24584" w:rsidP="00C24584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KRS/CEiDG</w:t>
      </w:r>
      <w:r>
        <w:rPr>
          <w:rFonts w:ascii="Arial" w:hAnsi="Arial" w:cs="Arial"/>
          <w:i/>
          <w:iCs/>
          <w:sz w:val="16"/>
          <w:szCs w:val="20"/>
        </w:rPr>
        <w:t>)</w:t>
      </w:r>
    </w:p>
    <w:p w:rsidR="00C24584" w:rsidRPr="00CB27FB" w:rsidRDefault="00C24584" w:rsidP="00C24584">
      <w:pPr>
        <w:pStyle w:val="Default"/>
        <w:rPr>
          <w:rFonts w:ascii="Arial" w:hAnsi="Arial" w:cs="Arial"/>
          <w:sz w:val="12"/>
          <w:szCs w:val="20"/>
        </w:rPr>
      </w:pPr>
    </w:p>
    <w:p w:rsidR="00C24584" w:rsidRPr="0077412F" w:rsidRDefault="00C24584" w:rsidP="00C24584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C24584" w:rsidRPr="0077412F" w:rsidRDefault="00C24584" w:rsidP="00C24584">
      <w:pPr>
        <w:pStyle w:val="Default"/>
        <w:rPr>
          <w:rFonts w:ascii="Arial" w:hAnsi="Arial" w:cs="Arial"/>
          <w:sz w:val="20"/>
          <w:szCs w:val="20"/>
        </w:rPr>
      </w:pPr>
    </w:p>
    <w:p w:rsidR="00C24584" w:rsidRPr="0077412F" w:rsidRDefault="00C24584" w:rsidP="00C24584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C24584" w:rsidRDefault="00C24584" w:rsidP="00C24584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C24584" w:rsidRDefault="00C24584" w:rsidP="00C24584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C24584" w:rsidRDefault="00C24584" w:rsidP="00C24584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C24584" w:rsidRPr="0077412F" w:rsidRDefault="00C24584" w:rsidP="00C24584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C24584" w:rsidRDefault="00C24584" w:rsidP="00C24584">
      <w:pPr>
        <w:pStyle w:val="Default"/>
        <w:rPr>
          <w:b/>
          <w:bCs/>
          <w:sz w:val="21"/>
          <w:szCs w:val="21"/>
        </w:rPr>
      </w:pPr>
    </w:p>
    <w:p w:rsidR="00BE712B" w:rsidRDefault="00BE712B" w:rsidP="00C24584">
      <w:pPr>
        <w:pStyle w:val="Default"/>
        <w:ind w:left="-567" w:right="-995"/>
        <w:jc w:val="center"/>
        <w:rPr>
          <w:rFonts w:ascii="Arial" w:hAnsi="Arial" w:cs="Arial"/>
          <w:b/>
          <w:bCs/>
          <w:sz w:val="20"/>
          <w:u w:val="single"/>
        </w:rPr>
      </w:pPr>
    </w:p>
    <w:p w:rsidR="00C24584" w:rsidRPr="00C67D8C" w:rsidRDefault="00C24584" w:rsidP="00C24584">
      <w:pPr>
        <w:pStyle w:val="Default"/>
        <w:ind w:left="-567" w:right="-995"/>
        <w:jc w:val="center"/>
        <w:rPr>
          <w:rFonts w:ascii="Arial" w:hAnsi="Arial" w:cs="Arial"/>
          <w:sz w:val="20"/>
          <w:u w:val="single"/>
        </w:rPr>
      </w:pPr>
      <w:r w:rsidRPr="00C67D8C">
        <w:rPr>
          <w:rFonts w:ascii="Arial" w:hAnsi="Arial" w:cs="Arial"/>
          <w:b/>
          <w:bCs/>
          <w:sz w:val="20"/>
          <w:u w:val="single"/>
        </w:rPr>
        <w:t>Oświadczenie Wykonawcy</w:t>
      </w:r>
      <w:r w:rsidRPr="00C67D8C">
        <w:rPr>
          <w:rFonts w:ascii="Arial" w:hAnsi="Arial" w:cs="Arial"/>
          <w:sz w:val="20"/>
          <w:u w:val="single"/>
        </w:rPr>
        <w:t xml:space="preserve"> </w:t>
      </w:r>
      <w:r w:rsidRPr="00C67D8C">
        <w:rPr>
          <w:rFonts w:ascii="Arial" w:hAnsi="Arial" w:cs="Arial"/>
          <w:b/>
          <w:bCs/>
          <w:sz w:val="20"/>
          <w:u w:val="single"/>
        </w:rPr>
        <w:t>dotyczące przesłanek wykluczenia z postępowania</w:t>
      </w:r>
    </w:p>
    <w:p w:rsidR="00C24584" w:rsidRPr="00C67D8C" w:rsidRDefault="00C24584" w:rsidP="00C24584">
      <w:pPr>
        <w:pStyle w:val="Default"/>
        <w:jc w:val="center"/>
        <w:rPr>
          <w:rFonts w:ascii="Arial" w:hAnsi="Arial" w:cs="Arial"/>
          <w:bCs/>
          <w:sz w:val="20"/>
        </w:rPr>
      </w:pPr>
    </w:p>
    <w:p w:rsidR="00C24584" w:rsidRPr="00C67D8C" w:rsidRDefault="00C24584" w:rsidP="00C24584">
      <w:pPr>
        <w:jc w:val="both"/>
        <w:rPr>
          <w:rFonts w:ascii="Arial" w:hAnsi="Arial" w:cs="Arial"/>
          <w:b/>
          <w:sz w:val="20"/>
        </w:rPr>
      </w:pPr>
      <w:r w:rsidRPr="00C67D8C">
        <w:rPr>
          <w:rFonts w:ascii="Arial" w:hAnsi="Arial" w:cs="Arial"/>
          <w:bCs/>
          <w:sz w:val="20"/>
        </w:rPr>
        <w:t>Na podstawie art. 25a ust. 1 ustawy z dnia 29 stycznia 2004 r.</w:t>
      </w:r>
      <w:r w:rsidRPr="00C67D8C">
        <w:rPr>
          <w:rFonts w:ascii="Arial" w:hAnsi="Arial" w:cs="Arial"/>
          <w:sz w:val="20"/>
        </w:rPr>
        <w:t xml:space="preserve"> </w:t>
      </w:r>
      <w:r w:rsidRPr="00C67D8C">
        <w:rPr>
          <w:rFonts w:ascii="Arial" w:hAnsi="Arial" w:cs="Arial"/>
          <w:bCs/>
          <w:sz w:val="20"/>
        </w:rPr>
        <w:t>Prawo zamówień publicznych dotyczące spełniania warunków udziału w postępowaniu o udzielenie zamówienia publicznego</w:t>
      </w:r>
      <w:r w:rsidRPr="00C67D8C">
        <w:rPr>
          <w:rFonts w:ascii="Arial" w:hAnsi="Arial" w:cs="Arial"/>
          <w:b/>
          <w:bCs/>
          <w:sz w:val="20"/>
        </w:rPr>
        <w:t xml:space="preserve"> </w:t>
      </w:r>
      <w:r w:rsidRPr="00C67D8C">
        <w:rPr>
          <w:rFonts w:ascii="Arial" w:hAnsi="Arial" w:cs="Arial"/>
          <w:bCs/>
          <w:sz w:val="20"/>
        </w:rPr>
        <w:t>na realizację zadania pn.:</w:t>
      </w:r>
      <w:r w:rsidR="00C03058" w:rsidRPr="00C03058">
        <w:t xml:space="preserve"> </w:t>
      </w:r>
      <w:r w:rsidR="00C03058" w:rsidRPr="00C03058">
        <w:rPr>
          <w:rFonts w:ascii="Arial" w:hAnsi="Arial" w:cs="Arial"/>
          <w:b/>
          <w:sz w:val="20"/>
        </w:rPr>
        <w:t xml:space="preserve">„Wiedza na piątkę z plusem!” </w:t>
      </w:r>
      <w:r w:rsidR="00082358">
        <w:rPr>
          <w:rFonts w:ascii="Arial" w:hAnsi="Arial" w:cs="Arial"/>
          <w:b/>
          <w:sz w:val="20"/>
        </w:rPr>
        <w:t xml:space="preserve">projekt </w:t>
      </w:r>
      <w:r w:rsidR="00C03058" w:rsidRPr="00C03058">
        <w:rPr>
          <w:rFonts w:ascii="Arial" w:hAnsi="Arial" w:cs="Arial"/>
          <w:b/>
          <w:sz w:val="20"/>
        </w:rPr>
        <w:t xml:space="preserve">współfinansowany ze środków Unii Europejskiej z Europejskiego Funduszu Społecznego w ramach Regionalnego Programu Operacyjnego Województwa Łódzkiego na lata 2014-2020 </w:t>
      </w:r>
      <w:r w:rsidRPr="00C67D8C">
        <w:rPr>
          <w:rFonts w:ascii="Arial" w:hAnsi="Arial" w:cs="Arial"/>
          <w:sz w:val="20"/>
        </w:rPr>
        <w:t>prowadzone przez Gminę Rawa Mazowiecka oświadczam, co następuje:</w:t>
      </w:r>
      <w:r w:rsidR="001E579A">
        <w:rPr>
          <w:rFonts w:ascii="Arial" w:hAnsi="Arial" w:cs="Arial"/>
          <w:sz w:val="20"/>
        </w:rPr>
        <w:t>.....................................................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</w:t>
      </w:r>
      <w:r w:rsidR="006968C9">
        <w:rPr>
          <w:rFonts w:ascii="Arial" w:hAnsi="Arial" w:cs="Arial"/>
          <w:sz w:val="20"/>
        </w:rPr>
        <w:t>………………………………………………………………………….</w:t>
      </w:r>
    </w:p>
    <w:p w:rsidR="00FE0AA7" w:rsidRPr="00C67D8C" w:rsidRDefault="00FE0AA7" w:rsidP="003E4A8E">
      <w:pPr>
        <w:pStyle w:val="Default"/>
        <w:tabs>
          <w:tab w:val="left" w:pos="142"/>
        </w:tabs>
        <w:spacing w:after="120"/>
        <w:rPr>
          <w:rFonts w:ascii="Arial" w:hAnsi="Arial" w:cs="Arial"/>
          <w:b/>
          <w:bCs/>
          <w:sz w:val="20"/>
          <w:szCs w:val="22"/>
          <w:highlight w:val="lightGray"/>
        </w:rPr>
      </w:pPr>
    </w:p>
    <w:p w:rsidR="00C24584" w:rsidRPr="00C67D8C" w:rsidRDefault="00C24584" w:rsidP="00C24584">
      <w:pPr>
        <w:pStyle w:val="Default"/>
        <w:tabs>
          <w:tab w:val="left" w:pos="142"/>
        </w:tabs>
        <w:spacing w:after="120"/>
        <w:jc w:val="center"/>
        <w:rPr>
          <w:rFonts w:ascii="Arial" w:hAnsi="Arial" w:cs="Arial"/>
          <w:sz w:val="20"/>
          <w:szCs w:val="22"/>
        </w:rPr>
      </w:pPr>
      <w:r w:rsidRPr="00E055F9">
        <w:rPr>
          <w:rFonts w:ascii="Arial" w:hAnsi="Arial" w:cs="Arial"/>
          <w:b/>
          <w:bCs/>
          <w:sz w:val="20"/>
          <w:szCs w:val="22"/>
        </w:rPr>
        <w:t>Oświadczenia dotyczące Wykonawcy:</w:t>
      </w:r>
    </w:p>
    <w:p w:rsidR="00C24584" w:rsidRPr="00C67D8C" w:rsidRDefault="00C24584" w:rsidP="00C24584">
      <w:pPr>
        <w:pStyle w:val="Default"/>
        <w:jc w:val="both"/>
        <w:rPr>
          <w:rFonts w:ascii="Arial" w:hAnsi="Arial" w:cs="Arial"/>
          <w:sz w:val="20"/>
          <w:szCs w:val="22"/>
        </w:rPr>
      </w:pPr>
      <w:r w:rsidRPr="00C67D8C">
        <w:rPr>
          <w:rFonts w:ascii="Arial" w:hAnsi="Arial" w:cs="Arial"/>
          <w:b/>
          <w:bCs/>
          <w:sz w:val="20"/>
          <w:szCs w:val="22"/>
        </w:rPr>
        <w:t xml:space="preserve">1. </w:t>
      </w:r>
      <w:r w:rsidRPr="00C67D8C">
        <w:rPr>
          <w:rFonts w:ascii="Arial" w:hAnsi="Arial" w:cs="Arial"/>
          <w:sz w:val="20"/>
          <w:szCs w:val="22"/>
        </w:rPr>
        <w:t xml:space="preserve">Oświadczam, że nie podlegam wykluczeniu z postępowania na podstawie art. 24 ust. 1 </w:t>
      </w:r>
      <w:r w:rsidRPr="00C67D8C">
        <w:rPr>
          <w:rFonts w:ascii="Arial" w:hAnsi="Arial" w:cs="Arial"/>
          <w:sz w:val="20"/>
          <w:szCs w:val="22"/>
        </w:rPr>
        <w:br/>
        <w:t>pkt. 12-23 ustawy Pzp.</w:t>
      </w:r>
    </w:p>
    <w:p w:rsidR="00C24584" w:rsidRDefault="00C24584" w:rsidP="00C24584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:rsidR="003E4A8E" w:rsidRDefault="003E4A8E" w:rsidP="00C24584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:rsidR="00C24584" w:rsidRPr="00E25111" w:rsidRDefault="00C24584" w:rsidP="00C24584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:rsidR="00C24584" w:rsidRPr="00E37339" w:rsidRDefault="00C24584" w:rsidP="00C24584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C24584" w:rsidRPr="00AF7D49" w:rsidRDefault="00C24584" w:rsidP="00AF7D49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 xml:space="preserve">          </w:t>
      </w:r>
      <w:r>
        <w:rPr>
          <w:rFonts w:ascii="Arial" w:hAnsi="Arial" w:cs="Arial"/>
          <w:i/>
          <w:iCs/>
          <w:sz w:val="16"/>
          <w:szCs w:val="20"/>
        </w:rPr>
        <w:t xml:space="preserve">   (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 xml:space="preserve">                                      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(podpis)    </w:t>
      </w:r>
    </w:p>
    <w:p w:rsidR="00BE712B" w:rsidRDefault="00BE712B" w:rsidP="00AF7D49">
      <w:pPr>
        <w:pStyle w:val="Default"/>
        <w:spacing w:line="288" w:lineRule="auto"/>
        <w:rPr>
          <w:rFonts w:ascii="Arial" w:hAnsi="Arial" w:cs="Arial"/>
          <w:b/>
          <w:i/>
          <w:sz w:val="20"/>
          <w:szCs w:val="22"/>
        </w:rPr>
      </w:pPr>
    </w:p>
    <w:p w:rsidR="00BE712B" w:rsidRDefault="00BE712B" w:rsidP="003E4A8E">
      <w:pPr>
        <w:pStyle w:val="Default"/>
        <w:spacing w:line="288" w:lineRule="auto"/>
        <w:jc w:val="right"/>
        <w:rPr>
          <w:rFonts w:ascii="Arial" w:hAnsi="Arial" w:cs="Arial"/>
          <w:b/>
          <w:i/>
          <w:sz w:val="20"/>
          <w:szCs w:val="22"/>
        </w:rPr>
      </w:pPr>
    </w:p>
    <w:p w:rsidR="00BE712B" w:rsidRDefault="00BE712B" w:rsidP="003E4A8E">
      <w:pPr>
        <w:pStyle w:val="Default"/>
        <w:spacing w:line="288" w:lineRule="auto"/>
        <w:jc w:val="right"/>
        <w:rPr>
          <w:rFonts w:ascii="Arial" w:hAnsi="Arial" w:cs="Arial"/>
          <w:b/>
          <w:i/>
          <w:sz w:val="20"/>
          <w:szCs w:val="22"/>
        </w:rPr>
      </w:pPr>
    </w:p>
    <w:p w:rsidR="00AF7D49" w:rsidRDefault="00AF7D49" w:rsidP="003E4A8E">
      <w:pPr>
        <w:pStyle w:val="Default"/>
        <w:spacing w:line="288" w:lineRule="auto"/>
        <w:jc w:val="right"/>
        <w:rPr>
          <w:rFonts w:ascii="Arial" w:hAnsi="Arial" w:cs="Arial"/>
          <w:b/>
          <w:i/>
          <w:sz w:val="20"/>
          <w:szCs w:val="22"/>
        </w:rPr>
      </w:pPr>
    </w:p>
    <w:p w:rsidR="00AF7D49" w:rsidRDefault="00AF7D49" w:rsidP="003E4A8E">
      <w:pPr>
        <w:pStyle w:val="Default"/>
        <w:spacing w:line="288" w:lineRule="auto"/>
        <w:jc w:val="right"/>
        <w:rPr>
          <w:rFonts w:ascii="Arial" w:hAnsi="Arial" w:cs="Arial"/>
          <w:b/>
          <w:i/>
          <w:sz w:val="20"/>
          <w:szCs w:val="22"/>
        </w:rPr>
      </w:pPr>
    </w:p>
    <w:p w:rsidR="00AF7D49" w:rsidRDefault="00AF7D49" w:rsidP="003E4A8E">
      <w:pPr>
        <w:pStyle w:val="Default"/>
        <w:spacing w:line="288" w:lineRule="auto"/>
        <w:jc w:val="right"/>
        <w:rPr>
          <w:rFonts w:ascii="Arial" w:hAnsi="Arial" w:cs="Arial"/>
          <w:b/>
          <w:i/>
          <w:sz w:val="20"/>
          <w:szCs w:val="22"/>
        </w:rPr>
      </w:pPr>
    </w:p>
    <w:p w:rsidR="00AF7D49" w:rsidRDefault="00AF7D49" w:rsidP="003E4A8E">
      <w:pPr>
        <w:pStyle w:val="Default"/>
        <w:spacing w:line="288" w:lineRule="auto"/>
        <w:jc w:val="right"/>
        <w:rPr>
          <w:rFonts w:ascii="Arial" w:hAnsi="Arial" w:cs="Arial"/>
          <w:b/>
          <w:i/>
          <w:sz w:val="20"/>
          <w:szCs w:val="22"/>
        </w:rPr>
      </w:pPr>
    </w:p>
    <w:p w:rsidR="00AF7D49" w:rsidRDefault="00AF7D49" w:rsidP="003E4A8E">
      <w:pPr>
        <w:pStyle w:val="Default"/>
        <w:spacing w:line="288" w:lineRule="auto"/>
        <w:jc w:val="right"/>
        <w:rPr>
          <w:rFonts w:ascii="Arial" w:hAnsi="Arial" w:cs="Arial"/>
          <w:b/>
          <w:i/>
          <w:sz w:val="20"/>
          <w:szCs w:val="22"/>
        </w:rPr>
      </w:pPr>
    </w:p>
    <w:p w:rsidR="00AF7D49" w:rsidRDefault="00AF7D49" w:rsidP="003E4A8E">
      <w:pPr>
        <w:pStyle w:val="Default"/>
        <w:spacing w:line="288" w:lineRule="auto"/>
        <w:jc w:val="right"/>
        <w:rPr>
          <w:rFonts w:ascii="Arial" w:hAnsi="Arial" w:cs="Arial"/>
          <w:b/>
          <w:i/>
          <w:sz w:val="20"/>
          <w:szCs w:val="22"/>
        </w:rPr>
      </w:pPr>
    </w:p>
    <w:p w:rsidR="00AF7D49" w:rsidRDefault="00AF7D49" w:rsidP="003E4A8E">
      <w:pPr>
        <w:pStyle w:val="Default"/>
        <w:spacing w:line="288" w:lineRule="auto"/>
        <w:jc w:val="right"/>
        <w:rPr>
          <w:rFonts w:ascii="Arial" w:hAnsi="Arial" w:cs="Arial"/>
          <w:b/>
          <w:i/>
          <w:sz w:val="20"/>
          <w:szCs w:val="22"/>
        </w:rPr>
      </w:pPr>
    </w:p>
    <w:p w:rsidR="00AF7D49" w:rsidRDefault="00AF7D49" w:rsidP="003E4A8E">
      <w:pPr>
        <w:pStyle w:val="Default"/>
        <w:spacing w:line="288" w:lineRule="auto"/>
        <w:jc w:val="right"/>
        <w:rPr>
          <w:rFonts w:ascii="Arial" w:hAnsi="Arial" w:cs="Arial"/>
          <w:b/>
          <w:i/>
          <w:sz w:val="20"/>
          <w:szCs w:val="22"/>
        </w:rPr>
      </w:pPr>
    </w:p>
    <w:p w:rsidR="00AF7D49" w:rsidRDefault="00AF7D49" w:rsidP="003E4A8E">
      <w:pPr>
        <w:pStyle w:val="Default"/>
        <w:spacing w:line="288" w:lineRule="auto"/>
        <w:jc w:val="right"/>
        <w:rPr>
          <w:rFonts w:ascii="Arial" w:hAnsi="Arial" w:cs="Arial"/>
          <w:b/>
          <w:i/>
          <w:sz w:val="20"/>
          <w:szCs w:val="22"/>
        </w:rPr>
      </w:pPr>
    </w:p>
    <w:p w:rsidR="00AF7D49" w:rsidRDefault="00AF7D49" w:rsidP="003E4A8E">
      <w:pPr>
        <w:pStyle w:val="Default"/>
        <w:spacing w:line="288" w:lineRule="auto"/>
        <w:jc w:val="right"/>
        <w:rPr>
          <w:rFonts w:ascii="Arial" w:hAnsi="Arial" w:cs="Arial"/>
          <w:b/>
          <w:i/>
          <w:sz w:val="20"/>
          <w:szCs w:val="22"/>
        </w:rPr>
      </w:pPr>
    </w:p>
    <w:p w:rsidR="00AF7D49" w:rsidRDefault="00AF7D49" w:rsidP="003E4A8E">
      <w:pPr>
        <w:pStyle w:val="Default"/>
        <w:spacing w:line="288" w:lineRule="auto"/>
        <w:jc w:val="right"/>
        <w:rPr>
          <w:rFonts w:ascii="Arial" w:hAnsi="Arial" w:cs="Arial"/>
          <w:b/>
          <w:i/>
          <w:sz w:val="20"/>
          <w:szCs w:val="22"/>
        </w:rPr>
      </w:pPr>
    </w:p>
    <w:p w:rsidR="003E4A8E" w:rsidRPr="00081261" w:rsidRDefault="003E4A8E" w:rsidP="003E4A8E">
      <w:pPr>
        <w:pStyle w:val="Default"/>
        <w:spacing w:line="288" w:lineRule="auto"/>
        <w:jc w:val="right"/>
        <w:rPr>
          <w:rFonts w:ascii="Arial" w:hAnsi="Arial" w:cs="Arial"/>
          <w:b/>
          <w:i/>
          <w:sz w:val="20"/>
          <w:szCs w:val="22"/>
        </w:rPr>
      </w:pPr>
      <w:r w:rsidRPr="00081261">
        <w:rPr>
          <w:rFonts w:ascii="Arial" w:hAnsi="Arial" w:cs="Arial"/>
          <w:b/>
          <w:i/>
          <w:sz w:val="20"/>
          <w:szCs w:val="22"/>
        </w:rPr>
        <w:lastRenderedPageBreak/>
        <w:t>cd. załącznika nr 4</w:t>
      </w:r>
    </w:p>
    <w:p w:rsidR="00AF7D49" w:rsidRDefault="00AF7D49" w:rsidP="00C24584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</w:p>
    <w:p w:rsidR="00AF7D49" w:rsidRDefault="00AF7D49" w:rsidP="00C24584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</w:p>
    <w:p w:rsidR="00C24584" w:rsidRPr="00081261" w:rsidRDefault="00C24584" w:rsidP="00C24584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  <w:r w:rsidRPr="00081261">
        <w:rPr>
          <w:rFonts w:ascii="Arial" w:hAnsi="Arial" w:cs="Arial"/>
          <w:sz w:val="20"/>
          <w:szCs w:val="22"/>
        </w:rPr>
        <w:t>2.</w:t>
      </w:r>
      <w:r w:rsidR="00231AFB">
        <w:rPr>
          <w:rFonts w:ascii="Arial" w:hAnsi="Arial" w:cs="Arial"/>
          <w:sz w:val="20"/>
          <w:szCs w:val="22"/>
        </w:rPr>
        <w:t xml:space="preserve"> </w:t>
      </w:r>
      <w:r w:rsidRPr="00081261">
        <w:rPr>
          <w:rFonts w:ascii="Arial" w:hAnsi="Arial" w:cs="Arial"/>
          <w:sz w:val="20"/>
          <w:szCs w:val="22"/>
        </w:rPr>
        <w:t xml:space="preserve">Oświadczam, że zachodzą w stosunku do mnie podstawy wykluczenia z postępowania na podstawie art. ………………… ustawy Pzp </w:t>
      </w:r>
      <w:r w:rsidRPr="00081261">
        <w:rPr>
          <w:rFonts w:ascii="Arial" w:hAnsi="Arial" w:cs="Arial"/>
          <w:i/>
          <w:iCs/>
          <w:sz w:val="20"/>
          <w:szCs w:val="22"/>
        </w:rPr>
        <w:t xml:space="preserve">(podać mającą zastosowanie podstawę wykluczenia spośród wymienionych w art. 24 ust. 1 pkt. 13-14, 16-20 ustawy Pzp). </w:t>
      </w:r>
      <w:r w:rsidRPr="00081261">
        <w:rPr>
          <w:rFonts w:ascii="Arial" w:hAnsi="Arial" w:cs="Arial"/>
          <w:sz w:val="20"/>
          <w:szCs w:val="22"/>
        </w:rPr>
        <w:t xml:space="preserve">Jednocześnie oświadczam, że w związku z w/w okolicznością, na podstawie art. 24 </w:t>
      </w:r>
      <w:r w:rsidRPr="00081261">
        <w:rPr>
          <w:rFonts w:ascii="Arial" w:hAnsi="Arial" w:cs="Arial"/>
          <w:color w:val="auto"/>
          <w:sz w:val="20"/>
          <w:szCs w:val="22"/>
        </w:rPr>
        <w:t xml:space="preserve">ust. 8 </w:t>
      </w:r>
      <w:r w:rsidRPr="00081261">
        <w:rPr>
          <w:rFonts w:ascii="Arial" w:hAnsi="Arial" w:cs="Arial"/>
          <w:sz w:val="20"/>
          <w:szCs w:val="22"/>
        </w:rPr>
        <w:t xml:space="preserve">ustawy Pzp podjąłem następujące środki naprawcze: </w:t>
      </w:r>
    </w:p>
    <w:p w:rsidR="00C24584" w:rsidRPr="00BE712B" w:rsidRDefault="00C24584" w:rsidP="00BE712B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  <w:r w:rsidRPr="00D82A41">
        <w:rPr>
          <w:rFonts w:ascii="Arial" w:hAnsi="Arial" w:cs="Arial"/>
          <w:sz w:val="20"/>
          <w:szCs w:val="22"/>
        </w:rPr>
        <w:t>…………………………………………………………………………………………</w:t>
      </w:r>
      <w:r>
        <w:rPr>
          <w:rFonts w:ascii="Arial" w:hAnsi="Arial" w:cs="Arial"/>
          <w:sz w:val="20"/>
          <w:szCs w:val="22"/>
        </w:rPr>
        <w:t>…………..</w:t>
      </w:r>
      <w:r w:rsidRPr="00D82A41">
        <w:rPr>
          <w:rFonts w:ascii="Arial" w:hAnsi="Arial" w:cs="Arial"/>
          <w:sz w:val="20"/>
          <w:szCs w:val="22"/>
        </w:rPr>
        <w:t>…………</w:t>
      </w:r>
      <w:r w:rsidR="00BE712B">
        <w:rPr>
          <w:rFonts w:ascii="Arial" w:hAnsi="Arial" w:cs="Arial"/>
          <w:sz w:val="20"/>
          <w:szCs w:val="22"/>
        </w:rPr>
        <w:t>…………...…….………………………………………………………………………………………………………………………….…………………………………………………………………………………………………………………………</w:t>
      </w:r>
    </w:p>
    <w:p w:rsidR="00C24584" w:rsidRPr="00E25111" w:rsidRDefault="00C24584" w:rsidP="00C24584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:rsidR="00C24584" w:rsidRPr="00E37339" w:rsidRDefault="00C24584" w:rsidP="00C24584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C24584" w:rsidRDefault="00C24584" w:rsidP="00C24584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 xml:space="preserve">          </w:t>
      </w:r>
      <w:r>
        <w:rPr>
          <w:rFonts w:ascii="Arial" w:hAnsi="Arial" w:cs="Arial"/>
          <w:i/>
          <w:iCs/>
          <w:sz w:val="16"/>
          <w:szCs w:val="20"/>
        </w:rPr>
        <w:t xml:space="preserve">   (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 xml:space="preserve">                                      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(podpis) </w:t>
      </w:r>
    </w:p>
    <w:p w:rsidR="00C24584" w:rsidRPr="00081261" w:rsidRDefault="00C24584" w:rsidP="00C24584">
      <w:pPr>
        <w:pStyle w:val="Default"/>
        <w:spacing w:after="120" w:line="288" w:lineRule="auto"/>
        <w:rPr>
          <w:rFonts w:ascii="Arial" w:hAnsi="Arial" w:cs="Arial"/>
          <w:i/>
          <w:iCs/>
          <w:sz w:val="12"/>
          <w:szCs w:val="20"/>
        </w:rPr>
      </w:pPr>
    </w:p>
    <w:p w:rsidR="00C24584" w:rsidRPr="00081261" w:rsidRDefault="00C24584" w:rsidP="00C24584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E055F9">
        <w:rPr>
          <w:rFonts w:ascii="Arial" w:hAnsi="Arial" w:cs="Arial"/>
          <w:b/>
          <w:bCs/>
          <w:sz w:val="20"/>
          <w:szCs w:val="20"/>
        </w:rPr>
        <w:t>Oświadczenie dotyczące podmiotu, na którego zasoby powołuje się Wykonawca:</w:t>
      </w:r>
    </w:p>
    <w:p w:rsidR="00081261" w:rsidRPr="00081261" w:rsidRDefault="00C24584" w:rsidP="00C24584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081261">
        <w:rPr>
          <w:rFonts w:ascii="Arial" w:hAnsi="Arial" w:cs="Arial"/>
          <w:sz w:val="20"/>
          <w:szCs w:val="20"/>
        </w:rPr>
        <w:t>Oświadczam, że w stosunku do następującego/ych podmiotu/tów, na którego/ych zasoby powołuję się w niniejszym</w:t>
      </w:r>
      <w:r w:rsidR="00081261">
        <w:rPr>
          <w:rFonts w:ascii="Arial" w:hAnsi="Arial" w:cs="Arial"/>
          <w:sz w:val="20"/>
          <w:szCs w:val="20"/>
        </w:rPr>
        <w:t xml:space="preserve"> </w:t>
      </w:r>
      <w:r w:rsidRPr="00081261">
        <w:rPr>
          <w:rFonts w:ascii="Arial" w:hAnsi="Arial" w:cs="Arial"/>
          <w:sz w:val="20"/>
          <w:szCs w:val="20"/>
        </w:rPr>
        <w:t>postępowaniu, tj.:</w:t>
      </w:r>
      <w:r w:rsidR="00865D89">
        <w:rPr>
          <w:rFonts w:ascii="Arial" w:hAnsi="Arial" w:cs="Arial"/>
          <w:sz w:val="20"/>
          <w:szCs w:val="20"/>
        </w:rPr>
        <w:t>…………………………………..............................................................................</w:t>
      </w:r>
      <w:r w:rsidR="00865D89">
        <w:rPr>
          <w:rFonts w:ascii="Arial" w:hAnsi="Arial" w:cs="Arial"/>
          <w:sz w:val="20"/>
          <w:szCs w:val="20"/>
        </w:rPr>
        <w:br/>
        <w:t>………………………………………………………………………………………………………………………….....</w:t>
      </w:r>
      <w:r w:rsidR="00865D89">
        <w:rPr>
          <w:rFonts w:ascii="Arial" w:hAnsi="Arial" w:cs="Arial"/>
          <w:sz w:val="20"/>
          <w:szCs w:val="20"/>
        </w:rPr>
        <w:br/>
        <w:t>…………………………………………………………………………………………………………………………….</w:t>
      </w:r>
      <w:r w:rsidR="00865D89">
        <w:rPr>
          <w:rFonts w:ascii="Arial" w:hAnsi="Arial" w:cs="Arial"/>
          <w:sz w:val="20"/>
          <w:szCs w:val="20"/>
        </w:rPr>
        <w:br/>
      </w:r>
    </w:p>
    <w:p w:rsidR="00C24584" w:rsidRPr="00081261" w:rsidRDefault="00C24584" w:rsidP="00081261">
      <w:pPr>
        <w:pStyle w:val="Default"/>
        <w:spacing w:after="120" w:line="288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081261">
        <w:rPr>
          <w:rFonts w:ascii="Arial" w:hAnsi="Arial" w:cs="Arial"/>
          <w:i/>
          <w:iCs/>
          <w:sz w:val="18"/>
          <w:szCs w:val="20"/>
        </w:rPr>
        <w:t>(podać pełną nazwę/firmę, adres, a także w zależności od podmiotu: NIP/PESEL, KRS/CEiDG)</w:t>
      </w:r>
    </w:p>
    <w:p w:rsidR="00C24584" w:rsidRPr="00081261" w:rsidRDefault="00C24584" w:rsidP="00C24584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081261">
        <w:rPr>
          <w:rFonts w:ascii="Arial" w:hAnsi="Arial" w:cs="Arial"/>
          <w:sz w:val="20"/>
          <w:szCs w:val="20"/>
        </w:rPr>
        <w:t>nie zachodzą podstawy wykluczenia z postępowania o udzielenie zamówienia.</w:t>
      </w:r>
    </w:p>
    <w:p w:rsidR="00C24584" w:rsidRPr="00D82A41" w:rsidRDefault="00C24584" w:rsidP="00C24584">
      <w:pPr>
        <w:pStyle w:val="Default"/>
        <w:spacing w:line="28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C24584" w:rsidRPr="00D82A41" w:rsidRDefault="00C24584" w:rsidP="00C24584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C24584" w:rsidRPr="00E37339" w:rsidRDefault="00C24584" w:rsidP="00C24584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C24584" w:rsidRPr="003E4A8E" w:rsidRDefault="00C24584" w:rsidP="003E4A8E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 (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Pr="00E37339">
        <w:rPr>
          <w:rFonts w:ascii="Arial" w:hAnsi="Arial" w:cs="Arial"/>
          <w:i/>
          <w:iCs/>
          <w:sz w:val="16"/>
          <w:szCs w:val="20"/>
        </w:rPr>
        <w:t xml:space="preserve"> (podpis)                     </w:t>
      </w:r>
    </w:p>
    <w:p w:rsidR="00C24584" w:rsidRDefault="00C24584" w:rsidP="00C24584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24584" w:rsidRPr="00081261" w:rsidRDefault="00C24584" w:rsidP="00C24584">
      <w:pPr>
        <w:pStyle w:val="Default"/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E055F9">
        <w:rPr>
          <w:rFonts w:ascii="Arial" w:hAnsi="Arial" w:cs="Arial"/>
          <w:b/>
          <w:bCs/>
          <w:sz w:val="20"/>
          <w:szCs w:val="20"/>
        </w:rPr>
        <w:t>Oświadczenie dotyczące podanych informacji:</w:t>
      </w:r>
    </w:p>
    <w:p w:rsidR="00C24584" w:rsidRPr="00081261" w:rsidRDefault="00C24584" w:rsidP="00C2458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81261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 o braku podstaw do wykluczenia z postępowania.</w:t>
      </w:r>
    </w:p>
    <w:p w:rsidR="00C24584" w:rsidRPr="00081261" w:rsidRDefault="00C24584" w:rsidP="00C24584">
      <w:pPr>
        <w:pStyle w:val="Default"/>
        <w:jc w:val="both"/>
        <w:rPr>
          <w:rFonts w:ascii="Arial" w:hAnsi="Arial" w:cs="Arial"/>
          <w:sz w:val="16"/>
          <w:szCs w:val="20"/>
        </w:rPr>
      </w:pPr>
    </w:p>
    <w:p w:rsidR="00C24584" w:rsidRDefault="00C24584" w:rsidP="00C24584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C24584" w:rsidRPr="00E37339" w:rsidRDefault="00C24584" w:rsidP="00C24584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C24584" w:rsidRPr="00E37339" w:rsidRDefault="00C24584" w:rsidP="00C24584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C24584" w:rsidRPr="00E37339" w:rsidRDefault="00C24584" w:rsidP="00C24584">
      <w:pPr>
        <w:pStyle w:val="Default"/>
        <w:spacing w:line="288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Pr="00E37339">
        <w:rPr>
          <w:rFonts w:ascii="Arial" w:hAnsi="Arial" w:cs="Arial"/>
          <w:i/>
          <w:iCs/>
          <w:sz w:val="16"/>
          <w:szCs w:val="20"/>
        </w:rPr>
        <w:t xml:space="preserve">(podpis)                                                </w:t>
      </w:r>
    </w:p>
    <w:p w:rsidR="008E1FDA" w:rsidRPr="00C24584" w:rsidRDefault="008E1FDA" w:rsidP="00C24584"/>
    <w:sectPr w:rsidR="008E1FDA" w:rsidRPr="00C24584" w:rsidSect="00B01940">
      <w:headerReference w:type="default" r:id="rId8"/>
      <w:footerReference w:type="default" r:id="rId9"/>
      <w:pgSz w:w="11906" w:h="16838"/>
      <w:pgMar w:top="1053" w:right="991" w:bottom="1417" w:left="1417" w:header="283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296" w:rsidRDefault="00B13296">
      <w:r>
        <w:separator/>
      </w:r>
    </w:p>
  </w:endnote>
  <w:endnote w:type="continuationSeparator" w:id="0">
    <w:p w:rsidR="00B13296" w:rsidRDefault="00B13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Yu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AA7" w:rsidRDefault="00B01940" w:rsidP="00B01940">
    <w:pPr>
      <w:pStyle w:val="Stopka"/>
      <w:jc w:val="center"/>
    </w:pPr>
    <w:r>
      <w:rPr>
        <w:noProof/>
      </w:rPr>
      <w:drawing>
        <wp:inline distT="0" distB="0" distL="0" distR="0">
          <wp:extent cx="6031230" cy="686435"/>
          <wp:effectExtent l="0" t="0" r="762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686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296" w:rsidRDefault="00B13296">
      <w:r>
        <w:separator/>
      </w:r>
    </w:p>
  </w:footnote>
  <w:footnote w:type="continuationSeparator" w:id="0">
    <w:p w:rsidR="00B13296" w:rsidRDefault="00B13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AED" w:rsidRPr="00B01940" w:rsidRDefault="00B01940" w:rsidP="00B01940">
    <w:pPr>
      <w:pStyle w:val="Nagwek"/>
      <w:jc w:val="center"/>
      <w:rPr>
        <w:rFonts w:asciiTheme="minorHAnsi" w:hAnsiTheme="minorHAnsi" w:cstheme="minorHAnsi"/>
        <w:sz w:val="22"/>
        <w:szCs w:val="22"/>
      </w:rPr>
    </w:pPr>
    <w:r w:rsidRPr="00B01940">
      <w:rPr>
        <w:rFonts w:asciiTheme="minorHAnsi" w:hAnsiTheme="minorHAnsi" w:cstheme="minorHAnsi"/>
        <w:sz w:val="22"/>
        <w:szCs w:val="22"/>
      </w:rPr>
      <w:t>Projekt nr RPLD.11.01.02-10-0052/18 pn. „Wiedza na piątkę z plusem!” współfinansowany ze środków Unii Europejskiej z Europejskiego Funduszu Społecznego w ramach Regionalnego Programu Operacyjnego Województwa Łódzkiego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B7CA650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multilevel"/>
    <w:tmpl w:val="FCCA8458"/>
    <w:name w:val="WW8Num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9"/>
    <w:multiLevelType w:val="multilevel"/>
    <w:tmpl w:val="4E487662"/>
    <w:name w:val="WW8Num11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421"/>
        </w:tabs>
        <w:ind w:left="763" w:hanging="283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356"/>
        </w:tabs>
        <w:ind w:left="235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076"/>
        </w:tabs>
        <w:ind w:left="307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516"/>
        </w:tabs>
        <w:ind w:left="451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236"/>
        </w:tabs>
        <w:ind w:left="523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676"/>
        </w:tabs>
        <w:ind w:left="6676" w:hanging="180"/>
      </w:pPr>
      <w:rPr>
        <w:rFonts w:cs="Times New Roman"/>
      </w:rPr>
    </w:lvl>
  </w:abstractNum>
  <w:abstractNum w:abstractNumId="5" w15:restartNumberingAfterBreak="0">
    <w:nsid w:val="00000015"/>
    <w:multiLevelType w:val="singleLevel"/>
    <w:tmpl w:val="00000015"/>
    <w:name w:val="WW8Num45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</w:lvl>
  </w:abstractNum>
  <w:abstractNum w:abstractNumId="6" w15:restartNumberingAfterBreak="0">
    <w:nsid w:val="00000018"/>
    <w:multiLevelType w:val="multilevel"/>
    <w:tmpl w:val="41C211D8"/>
    <w:name w:val="WW8Num54"/>
    <w:lvl w:ilvl="0">
      <w:start w:val="19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19"/>
    <w:multiLevelType w:val="multilevel"/>
    <w:tmpl w:val="00000019"/>
    <w:name w:val="WW8Num4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1B"/>
    <w:multiLevelType w:val="multilevel"/>
    <w:tmpl w:val="0000001B"/>
    <w:name w:val="WW8Num61"/>
    <w:lvl w:ilvl="0">
      <w:start w:val="20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1D"/>
    <w:multiLevelType w:val="multilevel"/>
    <w:tmpl w:val="0000001D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10" w15:restartNumberingAfterBreak="0">
    <w:nsid w:val="0000001F"/>
    <w:multiLevelType w:val="multilevel"/>
    <w:tmpl w:val="61600D96"/>
    <w:name w:val="WW8Num68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 w15:restartNumberingAfterBreak="0">
    <w:nsid w:val="00000020"/>
    <w:multiLevelType w:val="multilevel"/>
    <w:tmpl w:val="30327D38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23"/>
    <w:multiLevelType w:val="multilevel"/>
    <w:tmpl w:val="3AC036D4"/>
    <w:name w:val="WW8Num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24"/>
    <w:multiLevelType w:val="multilevel"/>
    <w:tmpl w:val="00000024"/>
    <w:name w:val="WW8Num83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435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15" w15:restartNumberingAfterBreak="0">
    <w:nsid w:val="06661561"/>
    <w:multiLevelType w:val="hybridMultilevel"/>
    <w:tmpl w:val="D63C7A34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73D664D"/>
    <w:multiLevelType w:val="hybridMultilevel"/>
    <w:tmpl w:val="B04E5770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7" w15:restartNumberingAfterBreak="0">
    <w:nsid w:val="08C233A8"/>
    <w:multiLevelType w:val="hybridMultilevel"/>
    <w:tmpl w:val="CA9A0338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8" w15:restartNumberingAfterBreak="0">
    <w:nsid w:val="0C69395D"/>
    <w:multiLevelType w:val="hybridMultilevel"/>
    <w:tmpl w:val="B64617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D15B2D"/>
    <w:multiLevelType w:val="hybridMultilevel"/>
    <w:tmpl w:val="0B1ED0A6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66A2254"/>
    <w:multiLevelType w:val="hybridMultilevel"/>
    <w:tmpl w:val="460C915E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1" w15:restartNumberingAfterBreak="0">
    <w:nsid w:val="188F58EE"/>
    <w:multiLevelType w:val="hybridMultilevel"/>
    <w:tmpl w:val="997E1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214D2B"/>
    <w:multiLevelType w:val="multilevel"/>
    <w:tmpl w:val="61600D96"/>
    <w:name w:val="WW8Num682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20230380"/>
    <w:multiLevelType w:val="hybridMultilevel"/>
    <w:tmpl w:val="FB9AF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D6749E"/>
    <w:multiLevelType w:val="hybridMultilevel"/>
    <w:tmpl w:val="3FF2A494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2951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5" w15:restartNumberingAfterBreak="0">
    <w:nsid w:val="2AB759FE"/>
    <w:multiLevelType w:val="multilevel"/>
    <w:tmpl w:val="61600D96"/>
    <w:name w:val="WW8Num68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2D17166A"/>
    <w:multiLevelType w:val="singleLevel"/>
    <w:tmpl w:val="A6AA5394"/>
    <w:name w:val="WW8Num20223222222322222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3D552810"/>
    <w:multiLevelType w:val="hybridMultilevel"/>
    <w:tmpl w:val="C3A2B8CC"/>
    <w:lvl w:ilvl="0" w:tplc="D1E60D70">
      <w:numFmt w:val="bullet"/>
      <w:lvlText w:val="•"/>
      <w:lvlJc w:val="left"/>
      <w:pPr>
        <w:ind w:left="431" w:hanging="360"/>
      </w:pPr>
      <w:rPr>
        <w:rFonts w:ascii="Times New Roman" w:eastAsia="Times New Roman" w:hAnsi="Times New Roman" w:cs="Times New Roman" w:hint="default"/>
      </w:rPr>
    </w:lvl>
    <w:lvl w:ilvl="1" w:tplc="D1E60D70">
      <w:numFmt w:val="bullet"/>
      <w:lvlText w:val="•"/>
      <w:lvlJc w:val="left"/>
      <w:pPr>
        <w:ind w:left="1151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28" w15:restartNumberingAfterBreak="0">
    <w:nsid w:val="4A7F28A3"/>
    <w:multiLevelType w:val="hybridMultilevel"/>
    <w:tmpl w:val="662283EE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9" w15:restartNumberingAfterBreak="0">
    <w:nsid w:val="529D1764"/>
    <w:multiLevelType w:val="hybridMultilevel"/>
    <w:tmpl w:val="65004CE0"/>
    <w:lvl w:ilvl="0" w:tplc="54409B50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30" w15:restartNumberingAfterBreak="0">
    <w:nsid w:val="59014458"/>
    <w:multiLevelType w:val="hybridMultilevel"/>
    <w:tmpl w:val="68A271FC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1" w15:restartNumberingAfterBreak="0">
    <w:nsid w:val="5E75780B"/>
    <w:multiLevelType w:val="multilevel"/>
    <w:tmpl w:val="467C60D2"/>
    <w:name w:val="WW8Num422"/>
    <w:lvl w:ilvl="0">
      <w:start w:val="10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E96728F"/>
    <w:multiLevelType w:val="hybridMultilevel"/>
    <w:tmpl w:val="5EDC82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2A52457"/>
    <w:multiLevelType w:val="hybridMultilevel"/>
    <w:tmpl w:val="AFE8F0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EC8312D"/>
    <w:multiLevelType w:val="multilevel"/>
    <w:tmpl w:val="C068F948"/>
    <w:name w:val="WW8Num2922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35" w15:restartNumberingAfterBreak="0">
    <w:nsid w:val="6F416BFB"/>
    <w:multiLevelType w:val="hybridMultilevel"/>
    <w:tmpl w:val="7864F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0C5368"/>
    <w:multiLevelType w:val="hybridMultilevel"/>
    <w:tmpl w:val="48346400"/>
    <w:lvl w:ilvl="0" w:tplc="04150011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16"/>
  </w:num>
  <w:num w:numId="3">
    <w:abstractNumId w:val="30"/>
  </w:num>
  <w:num w:numId="4">
    <w:abstractNumId w:val="20"/>
  </w:num>
  <w:num w:numId="5">
    <w:abstractNumId w:val="32"/>
  </w:num>
  <w:num w:numId="6">
    <w:abstractNumId w:val="24"/>
  </w:num>
  <w:num w:numId="7">
    <w:abstractNumId w:val="18"/>
  </w:num>
  <w:num w:numId="8">
    <w:abstractNumId w:val="23"/>
  </w:num>
  <w:num w:numId="9">
    <w:abstractNumId w:val="17"/>
  </w:num>
  <w:num w:numId="10">
    <w:abstractNumId w:val="28"/>
  </w:num>
  <w:num w:numId="11">
    <w:abstractNumId w:val="29"/>
  </w:num>
  <w:num w:numId="12">
    <w:abstractNumId w:val="35"/>
  </w:num>
  <w:num w:numId="13">
    <w:abstractNumId w:val="27"/>
  </w:num>
  <w:num w:numId="14">
    <w:abstractNumId w:val="36"/>
  </w:num>
  <w:num w:numId="15">
    <w:abstractNumId w:val="33"/>
  </w:num>
  <w:num w:numId="16">
    <w:abstractNumId w:val="15"/>
  </w:num>
  <w:num w:numId="17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 fillcolor="none [3052]" stroke="f">
      <v:fill color="none [3052]" opacity="45220f" color2="#707070" rotate="t"/>
      <v:stroke weight="1pt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1B0"/>
    <w:rsid w:val="00004B1B"/>
    <w:rsid w:val="00006ED3"/>
    <w:rsid w:val="0004628A"/>
    <w:rsid w:val="000534D6"/>
    <w:rsid w:val="00055001"/>
    <w:rsid w:val="00071885"/>
    <w:rsid w:val="00073787"/>
    <w:rsid w:val="00081261"/>
    <w:rsid w:val="00082358"/>
    <w:rsid w:val="0009682D"/>
    <w:rsid w:val="00096A83"/>
    <w:rsid w:val="000A22D6"/>
    <w:rsid w:val="000A6AED"/>
    <w:rsid w:val="000B1197"/>
    <w:rsid w:val="000B5315"/>
    <w:rsid w:val="000C1B7A"/>
    <w:rsid w:val="000C3770"/>
    <w:rsid w:val="000D6123"/>
    <w:rsid w:val="000E3FC8"/>
    <w:rsid w:val="000E59E5"/>
    <w:rsid w:val="000E7121"/>
    <w:rsid w:val="000F0018"/>
    <w:rsid w:val="000F5C7F"/>
    <w:rsid w:val="000F7B61"/>
    <w:rsid w:val="000F7CC6"/>
    <w:rsid w:val="0010708C"/>
    <w:rsid w:val="00110C8B"/>
    <w:rsid w:val="00115532"/>
    <w:rsid w:val="001241B8"/>
    <w:rsid w:val="0012676F"/>
    <w:rsid w:val="001270AD"/>
    <w:rsid w:val="0013021F"/>
    <w:rsid w:val="0013346A"/>
    <w:rsid w:val="001421C6"/>
    <w:rsid w:val="0015266F"/>
    <w:rsid w:val="001541E0"/>
    <w:rsid w:val="00182200"/>
    <w:rsid w:val="0019711A"/>
    <w:rsid w:val="001B6681"/>
    <w:rsid w:val="001C39B3"/>
    <w:rsid w:val="001D1CB9"/>
    <w:rsid w:val="001D6C47"/>
    <w:rsid w:val="001E579A"/>
    <w:rsid w:val="001E68FF"/>
    <w:rsid w:val="001F18DE"/>
    <w:rsid w:val="00200DCD"/>
    <w:rsid w:val="002069A8"/>
    <w:rsid w:val="00206C7F"/>
    <w:rsid w:val="00215D59"/>
    <w:rsid w:val="002178C6"/>
    <w:rsid w:val="00230A1D"/>
    <w:rsid w:val="00231AFB"/>
    <w:rsid w:val="00255D6C"/>
    <w:rsid w:val="002668AF"/>
    <w:rsid w:val="002749F5"/>
    <w:rsid w:val="00280261"/>
    <w:rsid w:val="0028683F"/>
    <w:rsid w:val="00287D20"/>
    <w:rsid w:val="00295287"/>
    <w:rsid w:val="00296A29"/>
    <w:rsid w:val="002A6DDB"/>
    <w:rsid w:val="002B0648"/>
    <w:rsid w:val="002B0D79"/>
    <w:rsid w:val="002C27DC"/>
    <w:rsid w:val="002C451B"/>
    <w:rsid w:val="002D0741"/>
    <w:rsid w:val="002D1AD7"/>
    <w:rsid w:val="002D524C"/>
    <w:rsid w:val="002D733C"/>
    <w:rsid w:val="002E5D0B"/>
    <w:rsid w:val="002F4580"/>
    <w:rsid w:val="002F4ED1"/>
    <w:rsid w:val="002F5A72"/>
    <w:rsid w:val="002F797C"/>
    <w:rsid w:val="003014BA"/>
    <w:rsid w:val="00304E19"/>
    <w:rsid w:val="00317BF6"/>
    <w:rsid w:val="00317E1D"/>
    <w:rsid w:val="0032082E"/>
    <w:rsid w:val="00323016"/>
    <w:rsid w:val="00323C2E"/>
    <w:rsid w:val="00326B95"/>
    <w:rsid w:val="00332E50"/>
    <w:rsid w:val="00333978"/>
    <w:rsid w:val="00343C5D"/>
    <w:rsid w:val="0035069F"/>
    <w:rsid w:val="0035094F"/>
    <w:rsid w:val="00351921"/>
    <w:rsid w:val="00367BEF"/>
    <w:rsid w:val="00367CF6"/>
    <w:rsid w:val="00375F50"/>
    <w:rsid w:val="00382B36"/>
    <w:rsid w:val="003858CD"/>
    <w:rsid w:val="00387CD0"/>
    <w:rsid w:val="00392322"/>
    <w:rsid w:val="0039581A"/>
    <w:rsid w:val="003A252A"/>
    <w:rsid w:val="003A3F5C"/>
    <w:rsid w:val="003A421E"/>
    <w:rsid w:val="003A4832"/>
    <w:rsid w:val="003A4B92"/>
    <w:rsid w:val="003A5961"/>
    <w:rsid w:val="003B1AD3"/>
    <w:rsid w:val="003C63CD"/>
    <w:rsid w:val="003C7715"/>
    <w:rsid w:val="003D0977"/>
    <w:rsid w:val="003D2DA0"/>
    <w:rsid w:val="003E35E5"/>
    <w:rsid w:val="003E4A8E"/>
    <w:rsid w:val="003E5AF4"/>
    <w:rsid w:val="003F3CE9"/>
    <w:rsid w:val="003F5981"/>
    <w:rsid w:val="004013D7"/>
    <w:rsid w:val="00413698"/>
    <w:rsid w:val="00414C5F"/>
    <w:rsid w:val="00420C5F"/>
    <w:rsid w:val="00422A3C"/>
    <w:rsid w:val="004239C1"/>
    <w:rsid w:val="00427203"/>
    <w:rsid w:val="00444172"/>
    <w:rsid w:val="00446AE5"/>
    <w:rsid w:val="00460B95"/>
    <w:rsid w:val="0046283B"/>
    <w:rsid w:val="00463258"/>
    <w:rsid w:val="00483CA3"/>
    <w:rsid w:val="00497505"/>
    <w:rsid w:val="004A56DA"/>
    <w:rsid w:val="004A61A2"/>
    <w:rsid w:val="004B0C4F"/>
    <w:rsid w:val="004B5ED5"/>
    <w:rsid w:val="004B79AA"/>
    <w:rsid w:val="004C3F97"/>
    <w:rsid w:val="004C4B1D"/>
    <w:rsid w:val="004D06BB"/>
    <w:rsid w:val="004D3B7B"/>
    <w:rsid w:val="004D6225"/>
    <w:rsid w:val="004E1CBA"/>
    <w:rsid w:val="004F438E"/>
    <w:rsid w:val="004F5358"/>
    <w:rsid w:val="004F6103"/>
    <w:rsid w:val="004F7C06"/>
    <w:rsid w:val="00502A24"/>
    <w:rsid w:val="00521C8C"/>
    <w:rsid w:val="0053547C"/>
    <w:rsid w:val="00540937"/>
    <w:rsid w:val="005431E3"/>
    <w:rsid w:val="00543C16"/>
    <w:rsid w:val="00547770"/>
    <w:rsid w:val="00553902"/>
    <w:rsid w:val="00554983"/>
    <w:rsid w:val="00574277"/>
    <w:rsid w:val="00574FC7"/>
    <w:rsid w:val="00581145"/>
    <w:rsid w:val="00587001"/>
    <w:rsid w:val="005974E4"/>
    <w:rsid w:val="005A1402"/>
    <w:rsid w:val="005A23BA"/>
    <w:rsid w:val="005A49AE"/>
    <w:rsid w:val="005B0BC6"/>
    <w:rsid w:val="005B412F"/>
    <w:rsid w:val="005B683C"/>
    <w:rsid w:val="005D790A"/>
    <w:rsid w:val="005E526B"/>
    <w:rsid w:val="005E610C"/>
    <w:rsid w:val="005F06A6"/>
    <w:rsid w:val="005F37E2"/>
    <w:rsid w:val="005F416F"/>
    <w:rsid w:val="005F651D"/>
    <w:rsid w:val="006056E8"/>
    <w:rsid w:val="00616E2F"/>
    <w:rsid w:val="00620B63"/>
    <w:rsid w:val="006239DB"/>
    <w:rsid w:val="006317BA"/>
    <w:rsid w:val="00632DD7"/>
    <w:rsid w:val="00636843"/>
    <w:rsid w:val="006405E3"/>
    <w:rsid w:val="00655205"/>
    <w:rsid w:val="0066471A"/>
    <w:rsid w:val="00670801"/>
    <w:rsid w:val="00687328"/>
    <w:rsid w:val="006968C9"/>
    <w:rsid w:val="00697EAC"/>
    <w:rsid w:val="006B123C"/>
    <w:rsid w:val="006C273F"/>
    <w:rsid w:val="006D2A04"/>
    <w:rsid w:val="006D327B"/>
    <w:rsid w:val="006D7D63"/>
    <w:rsid w:val="006E2EA9"/>
    <w:rsid w:val="0070216A"/>
    <w:rsid w:val="0072223C"/>
    <w:rsid w:val="007247D7"/>
    <w:rsid w:val="00742037"/>
    <w:rsid w:val="00752056"/>
    <w:rsid w:val="00755865"/>
    <w:rsid w:val="0077549A"/>
    <w:rsid w:val="007810AC"/>
    <w:rsid w:val="007828AF"/>
    <w:rsid w:val="007956D6"/>
    <w:rsid w:val="007A536E"/>
    <w:rsid w:val="007C1D44"/>
    <w:rsid w:val="007C36ED"/>
    <w:rsid w:val="007E1503"/>
    <w:rsid w:val="007E311F"/>
    <w:rsid w:val="007E34AA"/>
    <w:rsid w:val="007E5420"/>
    <w:rsid w:val="007F1111"/>
    <w:rsid w:val="007F2EBD"/>
    <w:rsid w:val="007F5581"/>
    <w:rsid w:val="0080102A"/>
    <w:rsid w:val="00806FD9"/>
    <w:rsid w:val="00811475"/>
    <w:rsid w:val="008133FB"/>
    <w:rsid w:val="0081637B"/>
    <w:rsid w:val="00826DAB"/>
    <w:rsid w:val="00842D1D"/>
    <w:rsid w:val="008472B0"/>
    <w:rsid w:val="00865D89"/>
    <w:rsid w:val="008817D7"/>
    <w:rsid w:val="00885D8B"/>
    <w:rsid w:val="00892547"/>
    <w:rsid w:val="00893403"/>
    <w:rsid w:val="008B426F"/>
    <w:rsid w:val="008B7CE7"/>
    <w:rsid w:val="008E1FDA"/>
    <w:rsid w:val="008E76C7"/>
    <w:rsid w:val="008F0256"/>
    <w:rsid w:val="008F37C3"/>
    <w:rsid w:val="00901B4F"/>
    <w:rsid w:val="00907D03"/>
    <w:rsid w:val="00915E97"/>
    <w:rsid w:val="00931426"/>
    <w:rsid w:val="0093261F"/>
    <w:rsid w:val="00940D1A"/>
    <w:rsid w:val="009453C1"/>
    <w:rsid w:val="0094662D"/>
    <w:rsid w:val="00960540"/>
    <w:rsid w:val="00960651"/>
    <w:rsid w:val="00963536"/>
    <w:rsid w:val="009643EC"/>
    <w:rsid w:val="009748F3"/>
    <w:rsid w:val="00994467"/>
    <w:rsid w:val="009964C1"/>
    <w:rsid w:val="009A14EE"/>
    <w:rsid w:val="009A1CAA"/>
    <w:rsid w:val="009A481C"/>
    <w:rsid w:val="009A5FFE"/>
    <w:rsid w:val="009B429E"/>
    <w:rsid w:val="009B4316"/>
    <w:rsid w:val="009B6A54"/>
    <w:rsid w:val="009C2001"/>
    <w:rsid w:val="009D21FF"/>
    <w:rsid w:val="009D2731"/>
    <w:rsid w:val="009D4940"/>
    <w:rsid w:val="009D6896"/>
    <w:rsid w:val="009E4A87"/>
    <w:rsid w:val="00A02F2C"/>
    <w:rsid w:val="00A06C89"/>
    <w:rsid w:val="00A11B0D"/>
    <w:rsid w:val="00A12B31"/>
    <w:rsid w:val="00A131A8"/>
    <w:rsid w:val="00A21A15"/>
    <w:rsid w:val="00A304CE"/>
    <w:rsid w:val="00A345E1"/>
    <w:rsid w:val="00A35B5C"/>
    <w:rsid w:val="00A452AC"/>
    <w:rsid w:val="00A55DD1"/>
    <w:rsid w:val="00A61105"/>
    <w:rsid w:val="00A74EFE"/>
    <w:rsid w:val="00AA4CC3"/>
    <w:rsid w:val="00AB265D"/>
    <w:rsid w:val="00AB78C6"/>
    <w:rsid w:val="00AC5CB0"/>
    <w:rsid w:val="00AD44D4"/>
    <w:rsid w:val="00AE050D"/>
    <w:rsid w:val="00AF2206"/>
    <w:rsid w:val="00AF3F93"/>
    <w:rsid w:val="00AF60D7"/>
    <w:rsid w:val="00AF7D49"/>
    <w:rsid w:val="00B01940"/>
    <w:rsid w:val="00B03856"/>
    <w:rsid w:val="00B13296"/>
    <w:rsid w:val="00B14AAC"/>
    <w:rsid w:val="00B3214D"/>
    <w:rsid w:val="00B32A7E"/>
    <w:rsid w:val="00B4091C"/>
    <w:rsid w:val="00B43705"/>
    <w:rsid w:val="00B43715"/>
    <w:rsid w:val="00B450F6"/>
    <w:rsid w:val="00B453EE"/>
    <w:rsid w:val="00B56E86"/>
    <w:rsid w:val="00B650C0"/>
    <w:rsid w:val="00B6613D"/>
    <w:rsid w:val="00B7149F"/>
    <w:rsid w:val="00B840DB"/>
    <w:rsid w:val="00B8432C"/>
    <w:rsid w:val="00B97DD1"/>
    <w:rsid w:val="00BB30D7"/>
    <w:rsid w:val="00BC0174"/>
    <w:rsid w:val="00BD19DD"/>
    <w:rsid w:val="00BD2741"/>
    <w:rsid w:val="00BD55F7"/>
    <w:rsid w:val="00BE4FF0"/>
    <w:rsid w:val="00BE712B"/>
    <w:rsid w:val="00BF0FB4"/>
    <w:rsid w:val="00C01EEB"/>
    <w:rsid w:val="00C03058"/>
    <w:rsid w:val="00C24584"/>
    <w:rsid w:val="00C3504B"/>
    <w:rsid w:val="00C35F0B"/>
    <w:rsid w:val="00C37459"/>
    <w:rsid w:val="00C451C0"/>
    <w:rsid w:val="00C46C26"/>
    <w:rsid w:val="00C67D8C"/>
    <w:rsid w:val="00C764DB"/>
    <w:rsid w:val="00C87CB2"/>
    <w:rsid w:val="00C92EB6"/>
    <w:rsid w:val="00C97835"/>
    <w:rsid w:val="00CA3692"/>
    <w:rsid w:val="00CB3FBA"/>
    <w:rsid w:val="00CC6A39"/>
    <w:rsid w:val="00CC7210"/>
    <w:rsid w:val="00CD5A42"/>
    <w:rsid w:val="00CD77D7"/>
    <w:rsid w:val="00CE0616"/>
    <w:rsid w:val="00CE3C69"/>
    <w:rsid w:val="00CE4898"/>
    <w:rsid w:val="00CF3F76"/>
    <w:rsid w:val="00CF7C90"/>
    <w:rsid w:val="00D01A83"/>
    <w:rsid w:val="00D056FA"/>
    <w:rsid w:val="00D12136"/>
    <w:rsid w:val="00D12F8C"/>
    <w:rsid w:val="00D240FC"/>
    <w:rsid w:val="00D303AF"/>
    <w:rsid w:val="00D45B81"/>
    <w:rsid w:val="00D50390"/>
    <w:rsid w:val="00D539BA"/>
    <w:rsid w:val="00D53F97"/>
    <w:rsid w:val="00D61AC9"/>
    <w:rsid w:val="00D6416F"/>
    <w:rsid w:val="00D66967"/>
    <w:rsid w:val="00D84526"/>
    <w:rsid w:val="00D922BC"/>
    <w:rsid w:val="00DA230B"/>
    <w:rsid w:val="00DB2C67"/>
    <w:rsid w:val="00DC336E"/>
    <w:rsid w:val="00DC6664"/>
    <w:rsid w:val="00DD5C9E"/>
    <w:rsid w:val="00DF342C"/>
    <w:rsid w:val="00E055F9"/>
    <w:rsid w:val="00E057E2"/>
    <w:rsid w:val="00E13F36"/>
    <w:rsid w:val="00E150A4"/>
    <w:rsid w:val="00E224B4"/>
    <w:rsid w:val="00E40668"/>
    <w:rsid w:val="00E43FDD"/>
    <w:rsid w:val="00E463EE"/>
    <w:rsid w:val="00E75BE9"/>
    <w:rsid w:val="00E82D93"/>
    <w:rsid w:val="00E831B0"/>
    <w:rsid w:val="00E9608B"/>
    <w:rsid w:val="00E96210"/>
    <w:rsid w:val="00EA222C"/>
    <w:rsid w:val="00EA5754"/>
    <w:rsid w:val="00EB70FC"/>
    <w:rsid w:val="00EC10CE"/>
    <w:rsid w:val="00EC4222"/>
    <w:rsid w:val="00EC4EC4"/>
    <w:rsid w:val="00EC5E44"/>
    <w:rsid w:val="00ED2EEC"/>
    <w:rsid w:val="00ED386E"/>
    <w:rsid w:val="00ED5D6F"/>
    <w:rsid w:val="00ED6047"/>
    <w:rsid w:val="00EE3FA4"/>
    <w:rsid w:val="00EF183B"/>
    <w:rsid w:val="00EF2B9D"/>
    <w:rsid w:val="00EF3876"/>
    <w:rsid w:val="00EF48E3"/>
    <w:rsid w:val="00EF509E"/>
    <w:rsid w:val="00EF5944"/>
    <w:rsid w:val="00F0225F"/>
    <w:rsid w:val="00F13042"/>
    <w:rsid w:val="00F17F88"/>
    <w:rsid w:val="00F218C4"/>
    <w:rsid w:val="00F25F5C"/>
    <w:rsid w:val="00F372D9"/>
    <w:rsid w:val="00F51678"/>
    <w:rsid w:val="00F51A6B"/>
    <w:rsid w:val="00F55D1A"/>
    <w:rsid w:val="00F66559"/>
    <w:rsid w:val="00F700AB"/>
    <w:rsid w:val="00F733BE"/>
    <w:rsid w:val="00F856C6"/>
    <w:rsid w:val="00F86165"/>
    <w:rsid w:val="00F91A15"/>
    <w:rsid w:val="00F943DA"/>
    <w:rsid w:val="00F9696F"/>
    <w:rsid w:val="00FA2EE7"/>
    <w:rsid w:val="00FB37F8"/>
    <w:rsid w:val="00FC451E"/>
    <w:rsid w:val="00FD12EE"/>
    <w:rsid w:val="00FD353A"/>
    <w:rsid w:val="00FD785A"/>
    <w:rsid w:val="00FE0AA7"/>
    <w:rsid w:val="00FF0D65"/>
    <w:rsid w:val="00FF7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one [3052]" stroke="f">
      <v:fill color="none [3052]" opacity="45220f" color2="#707070" rotate="t"/>
      <v:stroke weight="1pt" on="f"/>
    </o:shapedefaults>
    <o:shapelayout v:ext="edit">
      <o:idmap v:ext="edit" data="1"/>
    </o:shapelayout>
  </w:shapeDefaults>
  <w:decimalSymbol w:val=","/>
  <w:listSeparator w:val=";"/>
  <w14:docId w14:val="4E250EBB"/>
  <w15:docId w15:val="{950709AD-49EE-4821-8F7E-1D24762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04E1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04E1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rsid w:val="00304E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qFormat/>
    <w:rsid w:val="00304E19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uiPriority w:val="9"/>
    <w:qFormat/>
    <w:rsid w:val="00304E1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qFormat/>
    <w:rsid w:val="00304E1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304E1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qFormat/>
    <w:rsid w:val="00304E19"/>
    <w:pPr>
      <w:keepNext/>
      <w:ind w:left="159"/>
      <w:outlineLvl w:val="6"/>
    </w:pPr>
    <w:rPr>
      <w:rFonts w:ascii="Arial" w:hAnsi="Arial" w:cs="Arial"/>
      <w:bCs/>
      <w:i/>
      <w:iCs/>
      <w:sz w:val="16"/>
      <w:szCs w:val="16"/>
    </w:rPr>
  </w:style>
  <w:style w:type="paragraph" w:styleId="Nagwek8">
    <w:name w:val="heading 8"/>
    <w:basedOn w:val="Normalny"/>
    <w:next w:val="Normalny"/>
    <w:qFormat/>
    <w:rsid w:val="00304E19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qFormat/>
    <w:rsid w:val="00304E19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"/>
    <w:uiPriority w:val="99"/>
    <w:rsid w:val="00304E19"/>
    <w:rPr>
      <w:sz w:val="24"/>
      <w:szCs w:val="24"/>
    </w:rPr>
  </w:style>
  <w:style w:type="paragraph" w:styleId="Stopka">
    <w:name w:val="footer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304E19"/>
    <w:rPr>
      <w:sz w:val="24"/>
      <w:szCs w:val="24"/>
    </w:rPr>
  </w:style>
  <w:style w:type="paragraph" w:styleId="Tekstdymka">
    <w:name w:val="Balloon Text"/>
    <w:basedOn w:val="Normalny"/>
    <w:uiPriority w:val="99"/>
    <w:semiHidden/>
    <w:unhideWhenUsed/>
    <w:rsid w:val="00304E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semiHidden/>
    <w:rsid w:val="00304E1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304E19"/>
    <w:rPr>
      <w:color w:val="0000FF"/>
      <w:u w:val="single"/>
    </w:rPr>
  </w:style>
  <w:style w:type="character" w:customStyle="1" w:styleId="Nagwek2Znak">
    <w:name w:val="Nagłówek 2 Znak"/>
    <w:rsid w:val="00304E19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uiPriority w:val="9"/>
    <w:rsid w:val="00304E19"/>
    <w:rPr>
      <w:rFonts w:ascii="Arial" w:hAnsi="Arial" w:cs="Arial"/>
      <w:b/>
      <w:bCs/>
      <w:sz w:val="26"/>
      <w:szCs w:val="26"/>
      <w:lang w:eastAsia="ar-SA"/>
    </w:rPr>
  </w:style>
  <w:style w:type="paragraph" w:styleId="Tekstpodstawowywcity2">
    <w:name w:val="Body Text Indent 2"/>
    <w:basedOn w:val="Normalny"/>
    <w:semiHidden/>
    <w:rsid w:val="00304E19"/>
    <w:pPr>
      <w:ind w:left="18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rsid w:val="00304E19"/>
    <w:rPr>
      <w:rFonts w:ascii="Arial" w:hAnsi="Arial" w:cs="Arial"/>
      <w:sz w:val="24"/>
      <w:szCs w:val="24"/>
    </w:rPr>
  </w:style>
  <w:style w:type="paragraph" w:styleId="Tekstpodstawowy">
    <w:name w:val="Body Text"/>
    <w:aliases w:val=" Znak4"/>
    <w:basedOn w:val="Normalny"/>
    <w:rsid w:val="00304E19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 Znak4 Znak"/>
    <w:rsid w:val="00304E19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semiHidden/>
    <w:rsid w:val="00304E19"/>
    <w:pPr>
      <w:spacing w:after="120"/>
      <w:ind w:left="283"/>
    </w:pPr>
  </w:style>
  <w:style w:type="character" w:customStyle="1" w:styleId="TekstpodstawowywcityZnak">
    <w:name w:val="Tekst podstawowy wcięty Znak"/>
    <w:rsid w:val="00304E19"/>
    <w:rPr>
      <w:sz w:val="24"/>
      <w:szCs w:val="24"/>
    </w:rPr>
  </w:style>
  <w:style w:type="paragraph" w:styleId="Tekstpodstawowy2">
    <w:name w:val="Body Text 2"/>
    <w:basedOn w:val="Normalny"/>
    <w:uiPriority w:val="99"/>
    <w:semiHidden/>
    <w:rsid w:val="00304E19"/>
    <w:pPr>
      <w:spacing w:after="120" w:line="480" w:lineRule="auto"/>
    </w:pPr>
  </w:style>
  <w:style w:type="character" w:customStyle="1" w:styleId="Tekstpodstawowy2Znak">
    <w:name w:val="Tekst podstawowy 2 Znak"/>
    <w:uiPriority w:val="99"/>
    <w:rsid w:val="00304E19"/>
    <w:rPr>
      <w:sz w:val="24"/>
      <w:szCs w:val="24"/>
    </w:rPr>
  </w:style>
  <w:style w:type="paragraph" w:styleId="Tekstpodstawowy3">
    <w:name w:val="Body Text 3"/>
    <w:basedOn w:val="Normalny"/>
    <w:semiHidden/>
    <w:rsid w:val="00304E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304E19"/>
    <w:rPr>
      <w:sz w:val="16"/>
      <w:szCs w:val="16"/>
    </w:rPr>
  </w:style>
  <w:style w:type="paragraph" w:customStyle="1" w:styleId="Tekstpodstawowy31">
    <w:name w:val="Tekst podstawowy 31"/>
    <w:basedOn w:val="Normalny"/>
    <w:rsid w:val="00304E19"/>
    <w:pPr>
      <w:spacing w:after="120"/>
    </w:pPr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304E19"/>
    <w:pPr>
      <w:ind w:left="720"/>
      <w:contextualSpacing/>
    </w:pPr>
  </w:style>
  <w:style w:type="character" w:customStyle="1" w:styleId="Nagwek1Znak">
    <w:name w:val="Nagłówek 1 Znak"/>
    <w:rsid w:val="00304E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4Znak">
    <w:name w:val="Nagłówek 4 Znak"/>
    <w:uiPriority w:val="9"/>
    <w:semiHidden/>
    <w:rsid w:val="00304E19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Tytu">
    <w:name w:val="Title"/>
    <w:basedOn w:val="Normalny"/>
    <w:qFormat/>
    <w:rsid w:val="00304E19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rsid w:val="00304E19"/>
    <w:rPr>
      <w:rFonts w:ascii="Bookman Old Style" w:hAnsi="Bookman Old Style"/>
      <w:sz w:val="28"/>
    </w:rPr>
  </w:style>
  <w:style w:type="paragraph" w:customStyle="1" w:styleId="Tekstpodstawowywcity31">
    <w:name w:val="Tekst podstawowy wcięty 31"/>
    <w:basedOn w:val="Normalny"/>
    <w:rsid w:val="00304E19"/>
    <w:pPr>
      <w:tabs>
        <w:tab w:val="left" w:pos="720"/>
      </w:tabs>
      <w:suppressAutoHyphens/>
      <w:ind w:left="285"/>
      <w:jc w:val="both"/>
    </w:pPr>
    <w:rPr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semiHidden/>
    <w:locked/>
    <w:rsid w:val="00826DAB"/>
    <w:rPr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semiHidden/>
    <w:unhideWhenUsed/>
    <w:rsid w:val="00304E19"/>
    <w:pPr>
      <w:suppressAutoHyphens/>
    </w:pPr>
    <w:rPr>
      <w:sz w:val="20"/>
      <w:szCs w:val="20"/>
      <w:lang w:eastAsia="ar-SA"/>
    </w:rPr>
  </w:style>
  <w:style w:type="character" w:customStyle="1" w:styleId="FontStyle73">
    <w:name w:val="Font Style73"/>
    <w:rsid w:val="00304E19"/>
    <w:rPr>
      <w:rFonts w:ascii="Times New Roman" w:hAnsi="Times New Roman" w:cs="Times New Roman"/>
      <w:b/>
      <w:bCs/>
      <w:sz w:val="18"/>
      <w:szCs w:val="18"/>
    </w:rPr>
  </w:style>
  <w:style w:type="character" w:customStyle="1" w:styleId="text">
    <w:name w:val="text"/>
    <w:basedOn w:val="Domylnaczcionkaakapitu"/>
    <w:rsid w:val="00304E19"/>
  </w:style>
  <w:style w:type="character" w:customStyle="1" w:styleId="Nagwek5Znak">
    <w:name w:val="Nagłówek 5 Znak"/>
    <w:semiHidden/>
    <w:rsid w:val="00304E19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6Znak">
    <w:name w:val="Nagłówek 6 Znak"/>
    <w:semiHidden/>
    <w:rsid w:val="00304E19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8Znak">
    <w:name w:val="Nagłówek 8 Znak"/>
    <w:semiHidden/>
    <w:rsid w:val="00304E19"/>
    <w:rPr>
      <w:rFonts w:ascii="Cambria" w:eastAsia="Times New Roman" w:hAnsi="Cambria" w:cs="Times New Roman"/>
      <w:color w:val="404040"/>
    </w:rPr>
  </w:style>
  <w:style w:type="character" w:customStyle="1" w:styleId="Nagwek9Znak">
    <w:name w:val="Nagłówek 9 Znak"/>
    <w:semiHidden/>
    <w:rsid w:val="00304E19"/>
    <w:rPr>
      <w:rFonts w:ascii="Cambria" w:eastAsia="Times New Roman" w:hAnsi="Cambria" w:cs="Times New Roman"/>
      <w:i/>
      <w:iCs/>
      <w:color w:val="404040"/>
    </w:rPr>
  </w:style>
  <w:style w:type="paragraph" w:styleId="Tekstpodstawowywcity3">
    <w:name w:val="Body Text Indent 3"/>
    <w:basedOn w:val="Normalny"/>
    <w:semiHidden/>
    <w:unhideWhenUsed/>
    <w:rsid w:val="00304E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304E19"/>
    <w:rPr>
      <w:sz w:val="16"/>
      <w:szCs w:val="16"/>
    </w:rPr>
  </w:style>
  <w:style w:type="paragraph" w:customStyle="1" w:styleId="Tekstblokowy1">
    <w:name w:val="Tekst blokowy1"/>
    <w:basedOn w:val="Normalny"/>
    <w:rsid w:val="00304E19"/>
    <w:pPr>
      <w:suppressAutoHyphens/>
      <w:ind w:left="360" w:right="-288"/>
      <w:jc w:val="both"/>
    </w:pPr>
    <w:rPr>
      <w:lang w:eastAsia="ar-SA"/>
    </w:rPr>
  </w:style>
  <w:style w:type="character" w:customStyle="1" w:styleId="pktl">
    <w:name w:val="pktl"/>
    <w:basedOn w:val="Domylnaczcionkaakapitu"/>
    <w:rsid w:val="00304E19"/>
  </w:style>
  <w:style w:type="paragraph" w:customStyle="1" w:styleId="Tekstpodstawowy22">
    <w:name w:val="Tekst podstawowy 22"/>
    <w:basedOn w:val="Normalny"/>
    <w:rsid w:val="00304E19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single space Znak1,FOOTNOTES Znak1,fn Znak1,Podrozdział Znak1,Fußnote Znak1,Footnote Znak1,Podrozdzia3 Znak1,przypis Znak1,-E Fuﬂnotentext Znak1,Fuﬂnotentext Ursprung Znak1,Fußnotentext Ursprung Znak1,-E Fußnotentext Znak1"/>
    <w:uiPriority w:val="99"/>
    <w:semiHidden/>
    <w:rsid w:val="00304E19"/>
    <w:rPr>
      <w:lang w:eastAsia="ar-SA"/>
    </w:rPr>
  </w:style>
  <w:style w:type="paragraph" w:customStyle="1" w:styleId="Zawartotabeli">
    <w:name w:val="Zawartość tabeli"/>
    <w:basedOn w:val="Normalny"/>
    <w:rsid w:val="00304E19"/>
    <w:pPr>
      <w:suppressLineNumbers/>
      <w:suppressAutoHyphens/>
    </w:pPr>
    <w:rPr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304E19"/>
    <w:rPr>
      <w:vertAlign w:val="superscript"/>
    </w:rPr>
  </w:style>
  <w:style w:type="character" w:styleId="UyteHipercze">
    <w:name w:val="FollowedHyperlink"/>
    <w:semiHidden/>
    <w:unhideWhenUsed/>
    <w:rsid w:val="006D7D63"/>
    <w:rPr>
      <w:color w:val="800000"/>
      <w:u w:val="single"/>
    </w:rPr>
  </w:style>
  <w:style w:type="character" w:customStyle="1" w:styleId="TekstkomentarzaZnak">
    <w:name w:val="Tekst komentarza Znak"/>
    <w:link w:val="Tekstkomentarza"/>
    <w:semiHidden/>
    <w:rsid w:val="006D7D63"/>
    <w:rPr>
      <w:lang w:eastAsia="ar-SA"/>
    </w:rPr>
  </w:style>
  <w:style w:type="paragraph" w:styleId="Tekstkomentarza">
    <w:name w:val="annotation text"/>
    <w:basedOn w:val="Normalny"/>
    <w:link w:val="TekstkomentarzaZnak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D7D63"/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PodpisZnak">
    <w:name w:val="Podpis Znak"/>
    <w:link w:val="Podpis"/>
    <w:semiHidden/>
    <w:rsid w:val="006D7D63"/>
    <w:rPr>
      <w:i/>
      <w:iCs/>
      <w:sz w:val="24"/>
      <w:szCs w:val="24"/>
      <w:lang w:eastAsia="ar-SA"/>
    </w:rPr>
  </w:style>
  <w:style w:type="paragraph" w:styleId="Podpis">
    <w:name w:val="Signature"/>
    <w:basedOn w:val="Normalny"/>
    <w:link w:val="PodpisZnak"/>
    <w:semiHidden/>
    <w:unhideWhenUsed/>
    <w:rsid w:val="006D7D63"/>
    <w:pPr>
      <w:suppressLineNumbers/>
      <w:suppressAutoHyphens/>
      <w:spacing w:before="120" w:after="120"/>
    </w:pPr>
    <w:rPr>
      <w:i/>
      <w:iCs/>
      <w:lang w:eastAsia="ar-SA"/>
    </w:rPr>
  </w:style>
  <w:style w:type="character" w:customStyle="1" w:styleId="MapadokumentuZnak">
    <w:name w:val="Mapa dokumentu Znak"/>
    <w:link w:val="Mapadokumentu"/>
    <w:uiPriority w:val="99"/>
    <w:semiHidden/>
    <w:rsid w:val="006D7D63"/>
    <w:rPr>
      <w:rFonts w:ascii="Tahoma" w:hAnsi="Tahoma" w:cs="Tahoma"/>
      <w:sz w:val="16"/>
      <w:szCs w:val="16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D7D63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TematkomentarzaZnak">
    <w:name w:val="Temat komentarza Znak"/>
    <w:link w:val="Tematkomentarza"/>
    <w:semiHidden/>
    <w:rsid w:val="006D7D63"/>
    <w:rPr>
      <w:b/>
      <w:bCs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D7D63"/>
    <w:rPr>
      <w:b/>
      <w:bCs/>
    </w:rPr>
  </w:style>
  <w:style w:type="character" w:styleId="Odwoaniedokomentarza">
    <w:name w:val="annotation reference"/>
    <w:semiHidden/>
    <w:unhideWhenUsed/>
    <w:rsid w:val="006D7D63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6D7D63"/>
    <w:rPr>
      <w:vertAlign w:val="superscript"/>
    </w:rPr>
  </w:style>
  <w:style w:type="character" w:customStyle="1" w:styleId="Absatz-Standardschriftart">
    <w:name w:val="Absatz-Standardschriftart"/>
    <w:rsid w:val="006D7D63"/>
  </w:style>
  <w:style w:type="character" w:customStyle="1" w:styleId="WW8Num3z0">
    <w:name w:val="WW8Num3z0"/>
    <w:rsid w:val="006D7D63"/>
    <w:rPr>
      <w:rFonts w:ascii="Symbol" w:hAnsi="Symbol" w:cs="StarSymbol" w:hint="default"/>
      <w:sz w:val="18"/>
      <w:szCs w:val="18"/>
    </w:rPr>
  </w:style>
  <w:style w:type="character" w:customStyle="1" w:styleId="WW8Num4z0">
    <w:name w:val="WW8Num4z0"/>
    <w:rsid w:val="006D7D63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6D7D63"/>
    <w:rPr>
      <w:rFonts w:ascii="Symbol" w:hAnsi="Symbol" w:hint="default"/>
    </w:rPr>
  </w:style>
  <w:style w:type="character" w:customStyle="1" w:styleId="WW8Num10z0">
    <w:name w:val="WW8Num10z0"/>
    <w:rsid w:val="006D7D63"/>
    <w:rPr>
      <w:rFonts w:ascii="Symbol" w:hAnsi="Symbol" w:hint="default"/>
    </w:rPr>
  </w:style>
  <w:style w:type="character" w:customStyle="1" w:styleId="WW8Num10z1">
    <w:name w:val="WW8Num10z1"/>
    <w:rsid w:val="006D7D63"/>
    <w:rPr>
      <w:rFonts w:ascii="Wingdings 2" w:hAnsi="Wingdings 2" w:hint="default"/>
    </w:rPr>
  </w:style>
  <w:style w:type="character" w:customStyle="1" w:styleId="WW8Num10z2">
    <w:name w:val="WW8Num10z2"/>
    <w:rsid w:val="006D7D63"/>
    <w:rPr>
      <w:rFonts w:ascii="StarSymbol" w:eastAsia="StarSymbol" w:hAnsi="StarSymbol" w:hint="eastAsia"/>
    </w:rPr>
  </w:style>
  <w:style w:type="character" w:customStyle="1" w:styleId="WW-Absatz-Standardschriftart">
    <w:name w:val="WW-Absatz-Standardschriftart"/>
    <w:rsid w:val="006D7D63"/>
  </w:style>
  <w:style w:type="character" w:customStyle="1" w:styleId="WW8Num6z0">
    <w:name w:val="WW8Num6z0"/>
    <w:rsid w:val="006D7D63"/>
    <w:rPr>
      <w:rFonts w:ascii="Symbol" w:hAnsi="Symbol" w:hint="default"/>
    </w:rPr>
  </w:style>
  <w:style w:type="character" w:customStyle="1" w:styleId="WW8Num11z0">
    <w:name w:val="WW8Num11z0"/>
    <w:rsid w:val="006D7D63"/>
    <w:rPr>
      <w:rFonts w:ascii="Wingdings" w:hAnsi="Wingdings" w:cs="StarSymbol" w:hint="default"/>
      <w:sz w:val="18"/>
      <w:szCs w:val="18"/>
    </w:rPr>
  </w:style>
  <w:style w:type="character" w:customStyle="1" w:styleId="WW8Num11z1">
    <w:name w:val="WW8Num11z1"/>
    <w:rsid w:val="006D7D63"/>
    <w:rPr>
      <w:rFonts w:ascii="Courier New" w:hAnsi="Courier New" w:cs="Courier New" w:hint="default"/>
    </w:rPr>
  </w:style>
  <w:style w:type="character" w:customStyle="1" w:styleId="WW8Num11z2">
    <w:name w:val="WW8Num11z2"/>
    <w:rsid w:val="006D7D63"/>
    <w:rPr>
      <w:rFonts w:ascii="Wingdings" w:hAnsi="Wingdings" w:hint="default"/>
    </w:rPr>
  </w:style>
  <w:style w:type="character" w:customStyle="1" w:styleId="WW-Absatz-Standardschriftart1">
    <w:name w:val="WW-Absatz-Standardschriftart1"/>
    <w:rsid w:val="006D7D63"/>
  </w:style>
  <w:style w:type="character" w:customStyle="1" w:styleId="WW8Num7z0">
    <w:name w:val="WW8Num7z0"/>
    <w:rsid w:val="006D7D63"/>
    <w:rPr>
      <w:rFonts w:ascii="Wingdings" w:hAnsi="Wingdings" w:hint="default"/>
    </w:rPr>
  </w:style>
  <w:style w:type="character" w:customStyle="1" w:styleId="WW8Num8z0">
    <w:name w:val="WW8Num8z0"/>
    <w:rsid w:val="006D7D63"/>
    <w:rPr>
      <w:rFonts w:ascii="Symbol" w:hAnsi="Symbol" w:hint="default"/>
    </w:rPr>
  </w:style>
  <w:style w:type="character" w:customStyle="1" w:styleId="WW-Absatz-Standardschriftart11">
    <w:name w:val="WW-Absatz-Standardschriftart11"/>
    <w:rsid w:val="006D7D63"/>
  </w:style>
  <w:style w:type="character" w:customStyle="1" w:styleId="WW-Absatz-Standardschriftart111">
    <w:name w:val="WW-Absatz-Standardschriftart111"/>
    <w:rsid w:val="006D7D63"/>
  </w:style>
  <w:style w:type="character" w:customStyle="1" w:styleId="WW8Num6z1">
    <w:name w:val="WW8Num6z1"/>
    <w:rsid w:val="006D7D63"/>
    <w:rPr>
      <w:rFonts w:ascii="Symbol" w:hAnsi="Symbol" w:hint="default"/>
    </w:rPr>
  </w:style>
  <w:style w:type="character" w:customStyle="1" w:styleId="WW8Num9z0">
    <w:name w:val="WW8Num9z0"/>
    <w:rsid w:val="006D7D63"/>
    <w:rPr>
      <w:rFonts w:ascii="Symbol" w:hAnsi="Symbol" w:hint="default"/>
    </w:rPr>
  </w:style>
  <w:style w:type="character" w:customStyle="1" w:styleId="WW8Num9z1">
    <w:name w:val="WW8Num9z1"/>
    <w:rsid w:val="006D7D63"/>
    <w:rPr>
      <w:rFonts w:ascii="Courier New" w:hAnsi="Courier New" w:cs="Courier New" w:hint="default"/>
    </w:rPr>
  </w:style>
  <w:style w:type="character" w:customStyle="1" w:styleId="WW8Num9z2">
    <w:name w:val="WW8Num9z2"/>
    <w:rsid w:val="006D7D63"/>
    <w:rPr>
      <w:rFonts w:ascii="Wingdings" w:hAnsi="Wingdings" w:hint="default"/>
    </w:rPr>
  </w:style>
  <w:style w:type="character" w:customStyle="1" w:styleId="WW8Num11z3">
    <w:name w:val="WW8Num11z3"/>
    <w:rsid w:val="006D7D63"/>
    <w:rPr>
      <w:rFonts w:ascii="Symbol" w:hAnsi="Symbol" w:hint="default"/>
    </w:rPr>
  </w:style>
  <w:style w:type="character" w:customStyle="1" w:styleId="WW8Num13z0">
    <w:name w:val="WW8Num13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6D7D63"/>
    <w:rPr>
      <w:rFonts w:ascii="Courier New" w:hAnsi="Courier New" w:cs="Courier New" w:hint="default"/>
    </w:rPr>
  </w:style>
  <w:style w:type="character" w:customStyle="1" w:styleId="WW8Num13z2">
    <w:name w:val="WW8Num13z2"/>
    <w:rsid w:val="006D7D63"/>
    <w:rPr>
      <w:rFonts w:ascii="Wingdings" w:hAnsi="Wingdings" w:hint="default"/>
    </w:rPr>
  </w:style>
  <w:style w:type="character" w:customStyle="1" w:styleId="WW8Num13z3">
    <w:name w:val="WW8Num13z3"/>
    <w:rsid w:val="006D7D63"/>
    <w:rPr>
      <w:rFonts w:ascii="Symbol" w:hAnsi="Symbol" w:hint="default"/>
    </w:rPr>
  </w:style>
  <w:style w:type="character" w:customStyle="1" w:styleId="WW8Num16z0">
    <w:name w:val="WW8Num16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6D7D63"/>
    <w:rPr>
      <w:rFonts w:ascii="Courier New" w:hAnsi="Courier New" w:cs="Courier New" w:hint="default"/>
    </w:rPr>
  </w:style>
  <w:style w:type="character" w:customStyle="1" w:styleId="WW8Num16z2">
    <w:name w:val="WW8Num16z2"/>
    <w:rsid w:val="006D7D63"/>
    <w:rPr>
      <w:rFonts w:ascii="Wingdings" w:hAnsi="Wingdings" w:hint="default"/>
    </w:rPr>
  </w:style>
  <w:style w:type="character" w:customStyle="1" w:styleId="WW8Num16z3">
    <w:name w:val="WW8Num16z3"/>
    <w:rsid w:val="006D7D63"/>
    <w:rPr>
      <w:rFonts w:ascii="Symbol" w:hAnsi="Symbol" w:hint="default"/>
    </w:rPr>
  </w:style>
  <w:style w:type="character" w:customStyle="1" w:styleId="Domylnaczcionkaakapitu1">
    <w:name w:val="Domyślna czcionka akapitu1"/>
    <w:rsid w:val="006D7D63"/>
  </w:style>
  <w:style w:type="character" w:customStyle="1" w:styleId="Znakinumeracji">
    <w:name w:val="Znaki numeracji"/>
    <w:rsid w:val="006D7D63"/>
  </w:style>
  <w:style w:type="character" w:customStyle="1" w:styleId="Symbolewypunktowania">
    <w:name w:val="Symbole wypunktowania"/>
    <w:rsid w:val="006D7D63"/>
    <w:rPr>
      <w:rFonts w:ascii="StarSymbol" w:eastAsia="StarSymbol" w:hAnsi="StarSymbol" w:cs="StarSymbol" w:hint="eastAsia"/>
      <w:sz w:val="18"/>
      <w:szCs w:val="18"/>
    </w:rPr>
  </w:style>
  <w:style w:type="character" w:customStyle="1" w:styleId="Znakiprzypiswdolnych">
    <w:name w:val="Znaki przypisów dolnych"/>
    <w:rsid w:val="006D7D63"/>
    <w:rPr>
      <w:vertAlign w:val="superscript"/>
    </w:rPr>
  </w:style>
  <w:style w:type="character" w:customStyle="1" w:styleId="Odwoanieprzypisudolnego1">
    <w:name w:val="Odwołanie przypisu dolnego1"/>
    <w:uiPriority w:val="99"/>
    <w:rsid w:val="006D7D63"/>
    <w:rPr>
      <w:vertAlign w:val="superscript"/>
    </w:rPr>
  </w:style>
  <w:style w:type="table" w:styleId="Tabela-Siatka">
    <w:name w:val="Table Grid"/>
    <w:basedOn w:val="Standardowy"/>
    <w:uiPriority w:val="39"/>
    <w:rsid w:val="009944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99446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994467"/>
    <w:rPr>
      <w:rFonts w:ascii="Courier New" w:hAnsi="Courier New"/>
    </w:rPr>
  </w:style>
  <w:style w:type="paragraph" w:customStyle="1" w:styleId="Default">
    <w:name w:val="Default"/>
    <w:rsid w:val="00994467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styleId="Numerstrony">
    <w:name w:val="page number"/>
    <w:uiPriority w:val="99"/>
    <w:rsid w:val="00994467"/>
  </w:style>
  <w:style w:type="paragraph" w:styleId="Podtytu">
    <w:name w:val="Subtitle"/>
    <w:basedOn w:val="Normalny"/>
    <w:next w:val="Normalny"/>
    <w:link w:val="PodtytuZnak"/>
    <w:uiPriority w:val="11"/>
    <w:qFormat/>
    <w:rsid w:val="00994467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PodtytuZnak">
    <w:name w:val="Podtytuł Znak"/>
    <w:link w:val="Podtytu"/>
    <w:uiPriority w:val="11"/>
    <w:rsid w:val="00994467"/>
    <w:rPr>
      <w:rFonts w:ascii="Calibri" w:hAnsi="Calibri"/>
      <w:color w:val="5A5A5A"/>
      <w:spacing w:val="15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994467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994467"/>
    <w:rPr>
      <w:b/>
      <w:bCs/>
    </w:rPr>
  </w:style>
  <w:style w:type="paragraph" w:customStyle="1" w:styleId="ZnakZnakZnak">
    <w:name w:val="Znak Znak Znak"/>
    <w:basedOn w:val="Normalny"/>
    <w:rsid w:val="00994467"/>
    <w:pPr>
      <w:widowControl w:val="0"/>
      <w:adjustRightInd w:val="0"/>
      <w:spacing w:line="360" w:lineRule="atLeast"/>
      <w:jc w:val="both"/>
      <w:textAlignment w:val="baseline"/>
    </w:pPr>
  </w:style>
  <w:style w:type="character" w:styleId="Uwydatnienie">
    <w:name w:val="Emphasis"/>
    <w:uiPriority w:val="20"/>
    <w:qFormat/>
    <w:rsid w:val="00F943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BRA%20EDUKACJA%20SZANS&#260;%20NA%20ROZW&#211;J%20ZAWODOWY\PAPIER%20-%20WZ&#211;R\2cz-b_pi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D47E4-1B43-4216-9B68-69FDDC449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2cz-b_pion.dot</Template>
  <TotalTime>13</TotalTime>
  <Pages>2</Pages>
  <Words>498</Words>
  <Characters>2994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Oznaczenie sprawy:</vt:lpstr>
      <vt:lpstr>Oznaczenie sprawy:</vt:lpstr>
    </vt:vector>
  </TitlesOfParts>
  <Company/>
  <LinksUpToDate>false</LinksUpToDate>
  <CharactersWithSpaces>3486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http://www.dalikow.eu/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</dc:title>
  <dc:creator>szkola</dc:creator>
  <cp:lastModifiedBy>Sebastian Kobierski</cp:lastModifiedBy>
  <cp:revision>22</cp:revision>
  <cp:lastPrinted>2017-06-30T07:51:00Z</cp:lastPrinted>
  <dcterms:created xsi:type="dcterms:W3CDTF">2018-02-27T09:12:00Z</dcterms:created>
  <dcterms:modified xsi:type="dcterms:W3CDTF">2019-10-18T07:57:00Z</dcterms:modified>
</cp:coreProperties>
</file>